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9" w:rsidRPr="003D1E29" w:rsidRDefault="003D1E29" w:rsidP="003D1E29">
      <w:pPr>
        <w:jc w:val="right"/>
        <w:rPr>
          <w:rFonts w:ascii="Times New Roman" w:hAnsi="Times New Roman" w:cs="Times New Roman"/>
          <w:b/>
          <w:u w:val="single"/>
        </w:rPr>
      </w:pP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 xml:space="preserve">РЕСПУБЛИКА   КАРЕЛИЯ 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МУНИЦИПАЛЬНОЕ  ОБРАЗОВАНИЕ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« МУЕЗЕРСКИЙ   МУНИЦИПАЛЬНЫЙ  РАЙОН »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АДМИНИСТРАЦИЯ МУЕЗЕРСКОГО  МУНИЦИПАЛЬНОГО РАЙОНА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</w:p>
    <w:p w:rsidR="00ED31A1" w:rsidRPr="00464233" w:rsidRDefault="00ED31A1" w:rsidP="00ED31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423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D31A1" w:rsidRPr="00464233" w:rsidRDefault="00ED31A1" w:rsidP="00ED31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1A1" w:rsidRPr="00464233" w:rsidRDefault="00F172B3" w:rsidP="00ED31A1">
      <w:pPr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 xml:space="preserve">от       </w:t>
      </w:r>
      <w:r w:rsidR="00547F30">
        <w:rPr>
          <w:rFonts w:ascii="Times New Roman" w:hAnsi="Times New Roman" w:cs="Times New Roman"/>
          <w:sz w:val="26"/>
          <w:szCs w:val="26"/>
        </w:rPr>
        <w:t xml:space="preserve"> </w:t>
      </w:r>
      <w:r w:rsidR="0095404F">
        <w:rPr>
          <w:rFonts w:ascii="Times New Roman" w:hAnsi="Times New Roman" w:cs="Times New Roman"/>
          <w:sz w:val="26"/>
          <w:szCs w:val="26"/>
        </w:rPr>
        <w:t>23</w:t>
      </w:r>
      <w:r w:rsidRPr="00464233">
        <w:rPr>
          <w:rFonts w:ascii="Times New Roman" w:hAnsi="Times New Roman" w:cs="Times New Roman"/>
          <w:sz w:val="26"/>
          <w:szCs w:val="26"/>
        </w:rPr>
        <w:t xml:space="preserve"> </w:t>
      </w:r>
      <w:r w:rsidR="00A43A5D">
        <w:rPr>
          <w:rFonts w:ascii="Times New Roman" w:hAnsi="Times New Roman" w:cs="Times New Roman"/>
          <w:sz w:val="26"/>
          <w:szCs w:val="26"/>
        </w:rPr>
        <w:t xml:space="preserve">   марта</w:t>
      </w:r>
      <w:r w:rsidR="00505543">
        <w:rPr>
          <w:rFonts w:ascii="Times New Roman" w:hAnsi="Times New Roman" w:cs="Times New Roman"/>
          <w:sz w:val="26"/>
          <w:szCs w:val="26"/>
        </w:rPr>
        <w:t xml:space="preserve">   2022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№</w:t>
      </w:r>
      <w:r w:rsidR="0095404F">
        <w:rPr>
          <w:rFonts w:ascii="Times New Roman" w:hAnsi="Times New Roman" w:cs="Times New Roman"/>
          <w:sz w:val="26"/>
          <w:szCs w:val="26"/>
        </w:rPr>
        <w:t xml:space="preserve"> 85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D31A1" w:rsidRPr="00464233" w:rsidRDefault="00ED31A1" w:rsidP="00ED31A1">
      <w:pPr>
        <w:ind w:left="240"/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F30" w:rsidRDefault="00547F30" w:rsidP="00ED31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D31A1" w:rsidRDefault="00547F30" w:rsidP="00ED31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Муезерского муниципального</w:t>
      </w:r>
    </w:p>
    <w:p w:rsidR="00547F30" w:rsidRPr="00464233" w:rsidRDefault="00547F30" w:rsidP="00ED31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от 01 марта 2022 года № 58</w:t>
      </w:r>
    </w:p>
    <w:p w:rsidR="00ED31A1" w:rsidRPr="00464233" w:rsidRDefault="00ED31A1" w:rsidP="00ED31A1">
      <w:pPr>
        <w:rPr>
          <w:rFonts w:ascii="Times New Roman" w:hAnsi="Times New Roman" w:cs="Times New Roman"/>
          <w:sz w:val="26"/>
          <w:szCs w:val="26"/>
        </w:rPr>
      </w:pPr>
    </w:p>
    <w:p w:rsidR="00ED31A1" w:rsidRPr="00464233" w:rsidRDefault="00ED31A1" w:rsidP="00ED31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 октября  2003 года № 131-ФЗ «Об общих принципах организации местного самоуправления в Российской Федерации», </w:t>
      </w:r>
      <w:r w:rsidR="00547F30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</w:t>
      </w:r>
      <w:r w:rsidR="0013050A">
        <w:rPr>
          <w:rFonts w:ascii="Times New Roman" w:hAnsi="Times New Roman" w:cs="Times New Roman"/>
          <w:sz w:val="26"/>
          <w:szCs w:val="26"/>
        </w:rPr>
        <w:t xml:space="preserve"> Карелия от 11 марта 2022 года №</w:t>
      </w:r>
      <w:r w:rsidR="00547F30">
        <w:rPr>
          <w:rFonts w:ascii="Times New Roman" w:hAnsi="Times New Roman" w:cs="Times New Roman"/>
          <w:sz w:val="26"/>
          <w:szCs w:val="26"/>
        </w:rPr>
        <w:t> 101-П «О внесении изменений в постановление Правительства Республики Карелия от 03 марта 2014 года № 49-П»</w:t>
      </w:r>
      <w:r w:rsidRPr="00464233">
        <w:rPr>
          <w:rFonts w:ascii="Times New Roman" w:hAnsi="Times New Roman" w:cs="Times New Roman"/>
          <w:sz w:val="26"/>
          <w:szCs w:val="26"/>
        </w:rPr>
        <w:t xml:space="preserve">, администрация Муезерского муниципального района  </w:t>
      </w:r>
      <w:r w:rsidR="00BA56E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proofErr w:type="gramStart"/>
      <w:r w:rsidRPr="00464233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46423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547F30" w:rsidRDefault="00547F30" w:rsidP="00ED31A1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B75E8" w:rsidRPr="003B75E8">
        <w:rPr>
          <w:rStyle w:val="af0"/>
          <w:rFonts w:ascii="Times New Roman" w:hAnsi="Times New Roman"/>
          <w:bCs/>
          <w:i w:val="0"/>
          <w:iCs w:val="0"/>
          <w:sz w:val="26"/>
          <w:szCs w:val="26"/>
        </w:rPr>
        <w:t>Порядок</w:t>
      </w:r>
      <w:r w:rsidR="003B75E8" w:rsidRPr="003B75E8">
        <w:rPr>
          <w:rFonts w:ascii="Times New Roman" w:hAnsi="Times New Roman"/>
          <w:sz w:val="26"/>
          <w:szCs w:val="26"/>
        </w:rPr>
        <w:t xml:space="preserve"> </w:t>
      </w:r>
      <w:r w:rsidR="003B75E8" w:rsidRPr="003B75E8">
        <w:rPr>
          <w:rStyle w:val="af0"/>
          <w:rFonts w:ascii="Times New Roman" w:hAnsi="Times New Roman"/>
          <w:bCs/>
          <w:i w:val="0"/>
          <w:iCs w:val="0"/>
          <w:sz w:val="26"/>
          <w:szCs w:val="26"/>
        </w:rPr>
        <w:t>предоставления</w:t>
      </w:r>
      <w:r w:rsidR="003B75E8" w:rsidRPr="003B75E8">
        <w:rPr>
          <w:rFonts w:ascii="Times New Roman" w:hAnsi="Times New Roman"/>
          <w:sz w:val="26"/>
          <w:szCs w:val="26"/>
        </w:rPr>
        <w:t xml:space="preserve"> </w:t>
      </w:r>
      <w:r w:rsidR="003B75E8" w:rsidRPr="003B75E8">
        <w:rPr>
          <w:rStyle w:val="af0"/>
          <w:rFonts w:ascii="Times New Roman" w:hAnsi="Times New Roman"/>
          <w:bCs/>
          <w:i w:val="0"/>
          <w:iCs w:val="0"/>
          <w:sz w:val="26"/>
          <w:szCs w:val="26"/>
        </w:rPr>
        <w:t>субсидий</w:t>
      </w:r>
      <w:r w:rsidR="003B75E8" w:rsidRPr="003B75E8">
        <w:rPr>
          <w:rFonts w:ascii="Times New Roman" w:hAnsi="Times New Roman"/>
          <w:sz w:val="26"/>
          <w:szCs w:val="26"/>
        </w:rPr>
        <w:t>,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</w:t>
      </w:r>
      <w:proofErr w:type="gramStart"/>
      <w:r w:rsidR="003B75E8" w:rsidRPr="003B75E8">
        <w:rPr>
          <w:rFonts w:ascii="Times New Roman" w:hAnsi="Times New Roman"/>
          <w:sz w:val="26"/>
          <w:szCs w:val="26"/>
        </w:rPr>
        <w:t>м-</w:t>
      </w:r>
      <w:proofErr w:type="gramEnd"/>
      <w:r w:rsidR="003B75E8" w:rsidRPr="003B75E8">
        <w:rPr>
          <w:rFonts w:ascii="Times New Roman" w:hAnsi="Times New Roman"/>
          <w:sz w:val="26"/>
          <w:szCs w:val="26"/>
        </w:rPr>
        <w:t xml:space="preserve"> производителям товаров, работ, услуг), утвержденный постановлением администрации Муезерского муниципального района от 01 марта 2022 года № 58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47F30" w:rsidRPr="00547F30" w:rsidRDefault="00547F30" w:rsidP="00547F30">
      <w:pPr>
        <w:pStyle w:val="af"/>
        <w:numPr>
          <w:ilvl w:val="1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47F30">
        <w:rPr>
          <w:rFonts w:ascii="Times New Roman" w:hAnsi="Times New Roman" w:cs="Times New Roman"/>
          <w:sz w:val="26"/>
          <w:szCs w:val="26"/>
        </w:rPr>
        <w:t>абзац 9 подпункта «</w:t>
      </w:r>
      <w:proofErr w:type="spellStart"/>
      <w:r w:rsidRPr="00547F3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47F30">
        <w:rPr>
          <w:rFonts w:ascii="Times New Roman" w:hAnsi="Times New Roman" w:cs="Times New Roman"/>
          <w:sz w:val="26"/>
          <w:szCs w:val="26"/>
        </w:rPr>
        <w:t>» пункта 1 – исключить;</w:t>
      </w:r>
    </w:p>
    <w:p w:rsidR="00547F30" w:rsidRPr="00547F30" w:rsidRDefault="00547F30" w:rsidP="003B75E8">
      <w:pPr>
        <w:pStyle w:val="af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E8">
        <w:rPr>
          <w:rFonts w:ascii="Times New Roman" w:hAnsi="Times New Roman" w:cs="Times New Roman"/>
          <w:sz w:val="26"/>
          <w:szCs w:val="26"/>
        </w:rPr>
        <w:t xml:space="preserve">дефис 11 пункта 5 </w:t>
      </w:r>
      <w:bookmarkStart w:id="0" w:name="bookmark14"/>
      <w:r w:rsidR="003B75E8">
        <w:rPr>
          <w:rFonts w:ascii="Times New Roman" w:hAnsi="Times New Roman" w:cs="Times New Roman"/>
          <w:sz w:val="26"/>
          <w:szCs w:val="26"/>
        </w:rPr>
        <w:t>Поряд</w:t>
      </w:r>
      <w:r w:rsidR="003B75E8" w:rsidRPr="003B75E8">
        <w:rPr>
          <w:rFonts w:ascii="Times New Roman" w:hAnsi="Times New Roman" w:cs="Times New Roman"/>
          <w:sz w:val="26"/>
          <w:szCs w:val="26"/>
        </w:rPr>
        <w:t>к</w:t>
      </w:r>
      <w:r w:rsidR="003B75E8">
        <w:rPr>
          <w:rFonts w:ascii="Times New Roman" w:hAnsi="Times New Roman" w:cs="Times New Roman"/>
          <w:sz w:val="26"/>
          <w:szCs w:val="26"/>
        </w:rPr>
        <w:t>а</w:t>
      </w:r>
      <w:r w:rsidR="003B75E8" w:rsidRPr="003B75E8">
        <w:rPr>
          <w:rFonts w:ascii="Times New Roman" w:hAnsi="Times New Roman" w:cs="Times New Roman"/>
          <w:sz w:val="26"/>
          <w:szCs w:val="26"/>
        </w:rPr>
        <w:t xml:space="preserve"> предоставления субсидий и грантов субъектам малого и среднего предпринимательства</w:t>
      </w:r>
      <w:bookmarkEnd w:id="0"/>
      <w:r w:rsidR="003B75E8" w:rsidRPr="003B75E8">
        <w:rPr>
          <w:rFonts w:ascii="Times New Roman" w:hAnsi="Times New Roman" w:cs="Times New Roman"/>
          <w:sz w:val="26"/>
          <w:szCs w:val="26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B75E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ED31A1" w:rsidRPr="00464233" w:rsidRDefault="00ED31A1" w:rsidP="00ED31A1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</w:t>
      </w:r>
      <w:proofErr w:type="spellStart"/>
      <w:r w:rsidRPr="00464233"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 w:rsidRPr="00464233">
        <w:rPr>
          <w:rFonts w:ascii="Times New Roman" w:hAnsi="Times New Roman" w:cs="Times New Roman"/>
          <w:sz w:val="26"/>
          <w:szCs w:val="26"/>
        </w:rPr>
        <w:t xml:space="preserve">» и размещению на официальном сайте </w:t>
      </w:r>
      <w:hyperlink r:id="rId8" w:history="1">
        <w:r w:rsidRPr="00464233">
          <w:rPr>
            <w:rStyle w:val="a3"/>
            <w:rFonts w:ascii="Times New Roman" w:hAnsi="Times New Roman"/>
            <w:sz w:val="26"/>
            <w:szCs w:val="26"/>
            <w:lang w:val="en-US" w:eastAsia="en-US"/>
          </w:rPr>
          <w:t>www</w:t>
        </w:r>
        <w:r w:rsidRPr="00464233">
          <w:rPr>
            <w:rStyle w:val="a3"/>
            <w:rFonts w:ascii="Times New Roman" w:hAnsi="Times New Roman"/>
            <w:sz w:val="26"/>
            <w:szCs w:val="26"/>
            <w:lang w:eastAsia="en-US"/>
          </w:rPr>
          <w:t>.</w:t>
        </w:r>
        <w:proofErr w:type="spellStart"/>
        <w:r w:rsidRPr="00464233">
          <w:rPr>
            <w:rStyle w:val="a3"/>
            <w:rFonts w:ascii="Times New Roman" w:hAnsi="Times New Roman"/>
            <w:sz w:val="26"/>
            <w:szCs w:val="26"/>
            <w:lang w:val="en-US" w:eastAsia="en-US"/>
          </w:rPr>
          <w:t>muezersky</w:t>
        </w:r>
        <w:proofErr w:type="spellEnd"/>
        <w:r w:rsidRPr="00464233">
          <w:rPr>
            <w:rStyle w:val="a3"/>
            <w:rFonts w:ascii="Times New Roman" w:hAnsi="Times New Roman"/>
            <w:sz w:val="26"/>
            <w:szCs w:val="26"/>
            <w:lang w:eastAsia="en-US"/>
          </w:rPr>
          <w:t>.</w:t>
        </w:r>
        <w:proofErr w:type="spellStart"/>
        <w:r w:rsidRPr="00464233">
          <w:rPr>
            <w:rStyle w:val="a3"/>
            <w:rFonts w:ascii="Times New Roman" w:hAnsi="Times New Roman"/>
            <w:sz w:val="26"/>
            <w:szCs w:val="26"/>
            <w:lang w:val="en-US" w:eastAsia="en-US"/>
          </w:rPr>
          <w:t>ru</w:t>
        </w:r>
        <w:proofErr w:type="spellEnd"/>
      </w:hyperlink>
      <w:r w:rsidRPr="00464233">
        <w:rPr>
          <w:rFonts w:ascii="Times New Roman" w:hAnsi="Times New Roman" w:cs="Times New Roman"/>
          <w:sz w:val="26"/>
          <w:szCs w:val="26"/>
        </w:rPr>
        <w:t>.</w:t>
      </w:r>
    </w:p>
    <w:p w:rsidR="00ED31A1" w:rsidRPr="00464233" w:rsidRDefault="00ED31A1" w:rsidP="00ED31A1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 в газете «</w:t>
      </w:r>
      <w:proofErr w:type="spellStart"/>
      <w:r w:rsidRPr="00464233"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 w:rsidRPr="00464233">
        <w:rPr>
          <w:rFonts w:ascii="Times New Roman" w:hAnsi="Times New Roman" w:cs="Times New Roman"/>
          <w:sz w:val="26"/>
          <w:szCs w:val="26"/>
        </w:rPr>
        <w:t>».</w:t>
      </w:r>
    </w:p>
    <w:p w:rsidR="00ED31A1" w:rsidRPr="00464233" w:rsidRDefault="00ED31A1" w:rsidP="00ED31A1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42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423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Муезерского муниципального района (Д.И.Кириллов).</w:t>
      </w:r>
    </w:p>
    <w:p w:rsidR="00ED31A1" w:rsidRPr="00464233" w:rsidRDefault="00ED31A1" w:rsidP="00ED31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1A1" w:rsidRPr="00464233" w:rsidRDefault="00ED31A1" w:rsidP="00ED31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1A1" w:rsidRPr="00464233" w:rsidRDefault="00ED31A1" w:rsidP="00ED31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31A1" w:rsidRPr="00464233" w:rsidTr="00C93EED">
        <w:trPr>
          <w:trHeight w:val="674"/>
        </w:trPr>
        <w:tc>
          <w:tcPr>
            <w:tcW w:w="4785" w:type="dxa"/>
          </w:tcPr>
          <w:p w:rsidR="00ED31A1" w:rsidRPr="00505543" w:rsidRDefault="0091243E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BA56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31A1" w:rsidRPr="005055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ED31A1" w:rsidRPr="00505543" w:rsidRDefault="00ED31A1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05543">
              <w:rPr>
                <w:rFonts w:ascii="Times New Roman" w:hAnsi="Times New Roman" w:cs="Times New Roman"/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4786" w:type="dxa"/>
          </w:tcPr>
          <w:p w:rsidR="00ED31A1" w:rsidRPr="00505543" w:rsidRDefault="00ED31A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1A1" w:rsidRPr="00505543" w:rsidRDefault="00BA56E6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Пашук</w:t>
            </w:r>
            <w:proofErr w:type="spellEnd"/>
          </w:p>
        </w:tc>
      </w:tr>
    </w:tbl>
    <w:p w:rsidR="008C750D" w:rsidRPr="00ED31A1" w:rsidRDefault="008C750D" w:rsidP="008C750D">
      <w:pPr>
        <w:rPr>
          <w:rStyle w:val="ae"/>
          <w:rFonts w:ascii="Times New Roman" w:hAnsi="Times New Roman" w:cs="Times New Roman"/>
          <w:b w:val="0"/>
          <w:bCs/>
          <w:color w:val="auto"/>
        </w:rPr>
      </w:pPr>
    </w:p>
    <w:sectPr w:rsidR="008C750D" w:rsidRPr="00ED31A1" w:rsidSect="008C750D">
      <w:footerReference w:type="default" r:id="rId9"/>
      <w:pgSz w:w="11905" w:h="16837"/>
      <w:pgMar w:top="113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F8" w:rsidRDefault="001821F8">
      <w:r>
        <w:separator/>
      </w:r>
    </w:p>
  </w:endnote>
  <w:endnote w:type="continuationSeparator" w:id="0">
    <w:p w:rsidR="001821F8" w:rsidRDefault="0018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6" w:rsidRDefault="00CD6726">
    <w:pPr>
      <w:pStyle w:val="a5"/>
      <w:framePr w:w="11909" w:h="139" w:wrap="none" w:vAnchor="text" w:hAnchor="page" w:x="1" w:y="-945"/>
      <w:shd w:val="clear" w:color="auto" w:fill="auto"/>
      <w:ind w:left="10963"/>
    </w:pPr>
    <w:r w:rsidRPr="00CD6726">
      <w:fldChar w:fldCharType="begin"/>
    </w:r>
    <w:r w:rsidR="00BA56E6">
      <w:instrText xml:space="preserve"> PAGE \* MERGEFORMAT </w:instrText>
    </w:r>
    <w:r w:rsidRPr="00CD6726">
      <w:fldChar w:fldCharType="separate"/>
    </w:r>
    <w:r w:rsidR="008C750D" w:rsidRPr="008C750D"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F8" w:rsidRDefault="001821F8">
      <w:r>
        <w:separator/>
      </w:r>
    </w:p>
  </w:footnote>
  <w:footnote w:type="continuationSeparator" w:id="0">
    <w:p w:rsidR="001821F8" w:rsidRDefault="00182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4EC73BC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1AE15624"/>
    <w:multiLevelType w:val="multilevel"/>
    <w:tmpl w:val="D12E5A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2F1C7917"/>
    <w:multiLevelType w:val="hybridMultilevel"/>
    <w:tmpl w:val="C8F88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EC6EE7"/>
    <w:multiLevelType w:val="hybridMultilevel"/>
    <w:tmpl w:val="D070E564"/>
    <w:lvl w:ilvl="0" w:tplc="52D400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02E5E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64613978"/>
    <w:multiLevelType w:val="multilevel"/>
    <w:tmpl w:val="FB44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D477BD"/>
    <w:multiLevelType w:val="hybridMultilevel"/>
    <w:tmpl w:val="DACC770E"/>
    <w:lvl w:ilvl="0" w:tplc="103C3EF0">
      <w:start w:val="7"/>
      <w:numFmt w:val="decimal"/>
      <w:lvlText w:val="%1"/>
      <w:lvlJc w:val="left"/>
      <w:pPr>
        <w:ind w:left="2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6" w:hanging="360"/>
      </w:pPr>
    </w:lvl>
    <w:lvl w:ilvl="2" w:tplc="0419001B" w:tentative="1">
      <w:start w:val="1"/>
      <w:numFmt w:val="lowerRoman"/>
      <w:lvlText w:val="%3."/>
      <w:lvlJc w:val="right"/>
      <w:pPr>
        <w:ind w:left="4096" w:hanging="180"/>
      </w:pPr>
    </w:lvl>
    <w:lvl w:ilvl="3" w:tplc="0419000F" w:tentative="1">
      <w:start w:val="1"/>
      <w:numFmt w:val="decimal"/>
      <w:lvlText w:val="%4."/>
      <w:lvlJc w:val="left"/>
      <w:pPr>
        <w:ind w:left="4816" w:hanging="360"/>
      </w:pPr>
    </w:lvl>
    <w:lvl w:ilvl="4" w:tplc="04190019" w:tentative="1">
      <w:start w:val="1"/>
      <w:numFmt w:val="lowerLetter"/>
      <w:lvlText w:val="%5."/>
      <w:lvlJc w:val="left"/>
      <w:pPr>
        <w:ind w:left="5536" w:hanging="360"/>
      </w:pPr>
    </w:lvl>
    <w:lvl w:ilvl="5" w:tplc="0419001B" w:tentative="1">
      <w:start w:val="1"/>
      <w:numFmt w:val="lowerRoman"/>
      <w:lvlText w:val="%6."/>
      <w:lvlJc w:val="right"/>
      <w:pPr>
        <w:ind w:left="6256" w:hanging="180"/>
      </w:pPr>
    </w:lvl>
    <w:lvl w:ilvl="6" w:tplc="0419000F" w:tentative="1">
      <w:start w:val="1"/>
      <w:numFmt w:val="decimal"/>
      <w:lvlText w:val="%7."/>
      <w:lvlJc w:val="left"/>
      <w:pPr>
        <w:ind w:left="6976" w:hanging="360"/>
      </w:pPr>
    </w:lvl>
    <w:lvl w:ilvl="7" w:tplc="04190019" w:tentative="1">
      <w:start w:val="1"/>
      <w:numFmt w:val="lowerLetter"/>
      <w:lvlText w:val="%8."/>
      <w:lvlJc w:val="left"/>
      <w:pPr>
        <w:ind w:left="7696" w:hanging="360"/>
      </w:pPr>
    </w:lvl>
    <w:lvl w:ilvl="8" w:tplc="0419001B" w:tentative="1">
      <w:start w:val="1"/>
      <w:numFmt w:val="lowerRoman"/>
      <w:lvlText w:val="%9."/>
      <w:lvlJc w:val="right"/>
      <w:pPr>
        <w:ind w:left="8416" w:hanging="180"/>
      </w:pPr>
    </w:lvl>
  </w:abstractNum>
  <w:abstractNum w:abstractNumId="21">
    <w:nsid w:val="7BB234F6"/>
    <w:multiLevelType w:val="multilevel"/>
    <w:tmpl w:val="0C8CBB9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9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47A6"/>
    <w:rsid w:val="0001582A"/>
    <w:rsid w:val="000166F4"/>
    <w:rsid w:val="00020927"/>
    <w:rsid w:val="000625F8"/>
    <w:rsid w:val="00062D35"/>
    <w:rsid w:val="00063988"/>
    <w:rsid w:val="0008141E"/>
    <w:rsid w:val="00082118"/>
    <w:rsid w:val="00097164"/>
    <w:rsid w:val="000A0CF7"/>
    <w:rsid w:val="000A464E"/>
    <w:rsid w:val="000A531F"/>
    <w:rsid w:val="000B56E5"/>
    <w:rsid w:val="000B7213"/>
    <w:rsid w:val="000E43F1"/>
    <w:rsid w:val="000E48EA"/>
    <w:rsid w:val="0010102D"/>
    <w:rsid w:val="00101A3A"/>
    <w:rsid w:val="00111BA2"/>
    <w:rsid w:val="00112E71"/>
    <w:rsid w:val="001145D5"/>
    <w:rsid w:val="001168D7"/>
    <w:rsid w:val="00122214"/>
    <w:rsid w:val="001236B2"/>
    <w:rsid w:val="0013050A"/>
    <w:rsid w:val="001340D6"/>
    <w:rsid w:val="00135867"/>
    <w:rsid w:val="001540B3"/>
    <w:rsid w:val="0016746E"/>
    <w:rsid w:val="00167FBE"/>
    <w:rsid w:val="001811A0"/>
    <w:rsid w:val="001821F8"/>
    <w:rsid w:val="001A1635"/>
    <w:rsid w:val="001A6769"/>
    <w:rsid w:val="001B10A3"/>
    <w:rsid w:val="001D246F"/>
    <w:rsid w:val="001D2875"/>
    <w:rsid w:val="001F0739"/>
    <w:rsid w:val="00206441"/>
    <w:rsid w:val="002074FB"/>
    <w:rsid w:val="00216190"/>
    <w:rsid w:val="002176C6"/>
    <w:rsid w:val="00225CBE"/>
    <w:rsid w:val="00246B49"/>
    <w:rsid w:val="00257D8C"/>
    <w:rsid w:val="00260933"/>
    <w:rsid w:val="00275E9A"/>
    <w:rsid w:val="002767E6"/>
    <w:rsid w:val="00292A56"/>
    <w:rsid w:val="002A1529"/>
    <w:rsid w:val="002B1FC7"/>
    <w:rsid w:val="002B2129"/>
    <w:rsid w:val="002B315B"/>
    <w:rsid w:val="002D3F8B"/>
    <w:rsid w:val="002D5D0A"/>
    <w:rsid w:val="002F1EB9"/>
    <w:rsid w:val="003131AB"/>
    <w:rsid w:val="003240E4"/>
    <w:rsid w:val="003340F3"/>
    <w:rsid w:val="00350EEB"/>
    <w:rsid w:val="00363B89"/>
    <w:rsid w:val="0037001B"/>
    <w:rsid w:val="003977FC"/>
    <w:rsid w:val="003A146A"/>
    <w:rsid w:val="003B39B8"/>
    <w:rsid w:val="003B75E8"/>
    <w:rsid w:val="003C2E3E"/>
    <w:rsid w:val="003C6626"/>
    <w:rsid w:val="003D013A"/>
    <w:rsid w:val="003D1E29"/>
    <w:rsid w:val="003D6294"/>
    <w:rsid w:val="003F0C60"/>
    <w:rsid w:val="003F28BF"/>
    <w:rsid w:val="003F4F2E"/>
    <w:rsid w:val="004229D3"/>
    <w:rsid w:val="00424B77"/>
    <w:rsid w:val="00460F55"/>
    <w:rsid w:val="00464233"/>
    <w:rsid w:val="0046435B"/>
    <w:rsid w:val="004746CC"/>
    <w:rsid w:val="0047542C"/>
    <w:rsid w:val="00495424"/>
    <w:rsid w:val="00496D7C"/>
    <w:rsid w:val="004A3A28"/>
    <w:rsid w:val="004A48F4"/>
    <w:rsid w:val="004B68B2"/>
    <w:rsid w:val="004B7352"/>
    <w:rsid w:val="004C22ED"/>
    <w:rsid w:val="004D2E92"/>
    <w:rsid w:val="004E2700"/>
    <w:rsid w:val="004F5EE3"/>
    <w:rsid w:val="00502782"/>
    <w:rsid w:val="00505543"/>
    <w:rsid w:val="0051005C"/>
    <w:rsid w:val="0051135B"/>
    <w:rsid w:val="0052088A"/>
    <w:rsid w:val="00526417"/>
    <w:rsid w:val="0054131E"/>
    <w:rsid w:val="00546772"/>
    <w:rsid w:val="00547F30"/>
    <w:rsid w:val="00560424"/>
    <w:rsid w:val="0056324B"/>
    <w:rsid w:val="0056552D"/>
    <w:rsid w:val="0057232A"/>
    <w:rsid w:val="00583C48"/>
    <w:rsid w:val="00592A2D"/>
    <w:rsid w:val="005A23DB"/>
    <w:rsid w:val="005A6967"/>
    <w:rsid w:val="005B3D76"/>
    <w:rsid w:val="005C2D63"/>
    <w:rsid w:val="005C764B"/>
    <w:rsid w:val="005D3FBA"/>
    <w:rsid w:val="005D7643"/>
    <w:rsid w:val="005E2D59"/>
    <w:rsid w:val="005F2211"/>
    <w:rsid w:val="005F4A0E"/>
    <w:rsid w:val="00612CF7"/>
    <w:rsid w:val="0061479E"/>
    <w:rsid w:val="00615487"/>
    <w:rsid w:val="00622473"/>
    <w:rsid w:val="00645650"/>
    <w:rsid w:val="00646BFE"/>
    <w:rsid w:val="00663952"/>
    <w:rsid w:val="006647A6"/>
    <w:rsid w:val="006709FB"/>
    <w:rsid w:val="006809C6"/>
    <w:rsid w:val="006857EE"/>
    <w:rsid w:val="00693411"/>
    <w:rsid w:val="006A73E6"/>
    <w:rsid w:val="006B2AD3"/>
    <w:rsid w:val="006B6993"/>
    <w:rsid w:val="006D3A7F"/>
    <w:rsid w:val="006D6F83"/>
    <w:rsid w:val="007042A6"/>
    <w:rsid w:val="00704C24"/>
    <w:rsid w:val="00712F42"/>
    <w:rsid w:val="00715C5F"/>
    <w:rsid w:val="007204E8"/>
    <w:rsid w:val="007259E1"/>
    <w:rsid w:val="007355B5"/>
    <w:rsid w:val="00741A19"/>
    <w:rsid w:val="007457FF"/>
    <w:rsid w:val="007562C6"/>
    <w:rsid w:val="007639F3"/>
    <w:rsid w:val="0076739D"/>
    <w:rsid w:val="00780F0C"/>
    <w:rsid w:val="00790C33"/>
    <w:rsid w:val="00794328"/>
    <w:rsid w:val="00795BE7"/>
    <w:rsid w:val="007B022B"/>
    <w:rsid w:val="007B0BC8"/>
    <w:rsid w:val="007B5BCB"/>
    <w:rsid w:val="007B755F"/>
    <w:rsid w:val="007D7D10"/>
    <w:rsid w:val="007E16D1"/>
    <w:rsid w:val="007E6CC3"/>
    <w:rsid w:val="007E6FA9"/>
    <w:rsid w:val="007E7129"/>
    <w:rsid w:val="007F39C9"/>
    <w:rsid w:val="007F5FDC"/>
    <w:rsid w:val="007F6D79"/>
    <w:rsid w:val="0080208A"/>
    <w:rsid w:val="00805D79"/>
    <w:rsid w:val="0081174B"/>
    <w:rsid w:val="00814538"/>
    <w:rsid w:val="008147C3"/>
    <w:rsid w:val="00836696"/>
    <w:rsid w:val="0084206D"/>
    <w:rsid w:val="008429FD"/>
    <w:rsid w:val="00845AAA"/>
    <w:rsid w:val="00846578"/>
    <w:rsid w:val="0085313F"/>
    <w:rsid w:val="00854248"/>
    <w:rsid w:val="00855799"/>
    <w:rsid w:val="00866A31"/>
    <w:rsid w:val="0086768A"/>
    <w:rsid w:val="008775BA"/>
    <w:rsid w:val="00885688"/>
    <w:rsid w:val="008B5CF5"/>
    <w:rsid w:val="008B6C31"/>
    <w:rsid w:val="008C24D2"/>
    <w:rsid w:val="008C3D8B"/>
    <w:rsid w:val="008C750D"/>
    <w:rsid w:val="008D1BF8"/>
    <w:rsid w:val="00906711"/>
    <w:rsid w:val="00907E1D"/>
    <w:rsid w:val="0091243E"/>
    <w:rsid w:val="00917846"/>
    <w:rsid w:val="00934F2F"/>
    <w:rsid w:val="00937084"/>
    <w:rsid w:val="0094370A"/>
    <w:rsid w:val="00952F4E"/>
    <w:rsid w:val="0095404F"/>
    <w:rsid w:val="00961623"/>
    <w:rsid w:val="00961B59"/>
    <w:rsid w:val="009704E2"/>
    <w:rsid w:val="00980797"/>
    <w:rsid w:val="009A39F3"/>
    <w:rsid w:val="009B11AC"/>
    <w:rsid w:val="009B1B2F"/>
    <w:rsid w:val="009B2026"/>
    <w:rsid w:val="009D38FD"/>
    <w:rsid w:val="009E09EC"/>
    <w:rsid w:val="009E0A2C"/>
    <w:rsid w:val="009E50CF"/>
    <w:rsid w:val="009F2F49"/>
    <w:rsid w:val="00A03461"/>
    <w:rsid w:val="00A3559E"/>
    <w:rsid w:val="00A3676B"/>
    <w:rsid w:val="00A43A5D"/>
    <w:rsid w:val="00A509CF"/>
    <w:rsid w:val="00A54E54"/>
    <w:rsid w:val="00A55633"/>
    <w:rsid w:val="00A56672"/>
    <w:rsid w:val="00A858DF"/>
    <w:rsid w:val="00A866D3"/>
    <w:rsid w:val="00A90B09"/>
    <w:rsid w:val="00A90E59"/>
    <w:rsid w:val="00A97544"/>
    <w:rsid w:val="00AB14B8"/>
    <w:rsid w:val="00AB6C6A"/>
    <w:rsid w:val="00AC7D57"/>
    <w:rsid w:val="00AC7EB6"/>
    <w:rsid w:val="00AC7F09"/>
    <w:rsid w:val="00AD2526"/>
    <w:rsid w:val="00AD7B57"/>
    <w:rsid w:val="00AD7DEE"/>
    <w:rsid w:val="00AE7781"/>
    <w:rsid w:val="00AF0DA7"/>
    <w:rsid w:val="00B16AAD"/>
    <w:rsid w:val="00B36AA6"/>
    <w:rsid w:val="00B371B7"/>
    <w:rsid w:val="00B44600"/>
    <w:rsid w:val="00B46D9E"/>
    <w:rsid w:val="00B52D9B"/>
    <w:rsid w:val="00B55B5C"/>
    <w:rsid w:val="00B62DFB"/>
    <w:rsid w:val="00B63544"/>
    <w:rsid w:val="00B73C18"/>
    <w:rsid w:val="00B74819"/>
    <w:rsid w:val="00B816A2"/>
    <w:rsid w:val="00BA56E6"/>
    <w:rsid w:val="00BB0328"/>
    <w:rsid w:val="00BB3158"/>
    <w:rsid w:val="00BC391D"/>
    <w:rsid w:val="00BD1ADB"/>
    <w:rsid w:val="00BE5BB0"/>
    <w:rsid w:val="00BF13F0"/>
    <w:rsid w:val="00BF5D01"/>
    <w:rsid w:val="00C027B4"/>
    <w:rsid w:val="00C14218"/>
    <w:rsid w:val="00C153B3"/>
    <w:rsid w:val="00C17C43"/>
    <w:rsid w:val="00C251D1"/>
    <w:rsid w:val="00C3014B"/>
    <w:rsid w:val="00C3268F"/>
    <w:rsid w:val="00C5289A"/>
    <w:rsid w:val="00C56083"/>
    <w:rsid w:val="00C71273"/>
    <w:rsid w:val="00C778EA"/>
    <w:rsid w:val="00C81DA6"/>
    <w:rsid w:val="00C93160"/>
    <w:rsid w:val="00C93EED"/>
    <w:rsid w:val="00CB2706"/>
    <w:rsid w:val="00CD6726"/>
    <w:rsid w:val="00CE4386"/>
    <w:rsid w:val="00CF1E86"/>
    <w:rsid w:val="00D01D2A"/>
    <w:rsid w:val="00D2010C"/>
    <w:rsid w:val="00D24F87"/>
    <w:rsid w:val="00D254BE"/>
    <w:rsid w:val="00D30B57"/>
    <w:rsid w:val="00D31ECE"/>
    <w:rsid w:val="00D35EBC"/>
    <w:rsid w:val="00D3654B"/>
    <w:rsid w:val="00D55FAD"/>
    <w:rsid w:val="00D560EA"/>
    <w:rsid w:val="00D57AC9"/>
    <w:rsid w:val="00D70252"/>
    <w:rsid w:val="00D73AC5"/>
    <w:rsid w:val="00D92281"/>
    <w:rsid w:val="00D9418B"/>
    <w:rsid w:val="00DB5DDF"/>
    <w:rsid w:val="00DB7464"/>
    <w:rsid w:val="00DC35F6"/>
    <w:rsid w:val="00DC3A34"/>
    <w:rsid w:val="00DD2522"/>
    <w:rsid w:val="00DD5F02"/>
    <w:rsid w:val="00DE4413"/>
    <w:rsid w:val="00DF61F7"/>
    <w:rsid w:val="00E03F2D"/>
    <w:rsid w:val="00E051D4"/>
    <w:rsid w:val="00E10467"/>
    <w:rsid w:val="00E3486E"/>
    <w:rsid w:val="00E82B0C"/>
    <w:rsid w:val="00EA68C6"/>
    <w:rsid w:val="00ED31A1"/>
    <w:rsid w:val="00ED3FCC"/>
    <w:rsid w:val="00ED6733"/>
    <w:rsid w:val="00EE51B8"/>
    <w:rsid w:val="00EF4D31"/>
    <w:rsid w:val="00EF7200"/>
    <w:rsid w:val="00F1509C"/>
    <w:rsid w:val="00F172B3"/>
    <w:rsid w:val="00F22A29"/>
    <w:rsid w:val="00F2419A"/>
    <w:rsid w:val="00F31E95"/>
    <w:rsid w:val="00F54D42"/>
    <w:rsid w:val="00F61177"/>
    <w:rsid w:val="00F71894"/>
    <w:rsid w:val="00F7607F"/>
    <w:rsid w:val="00F8320F"/>
    <w:rsid w:val="00F84596"/>
    <w:rsid w:val="00F91CF1"/>
    <w:rsid w:val="00F955BA"/>
    <w:rsid w:val="00FB137C"/>
    <w:rsid w:val="00FB3E3F"/>
    <w:rsid w:val="00FC0A3F"/>
    <w:rsid w:val="00FE56FC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2218-B4AC-45C7-9279-E76BCBC2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Елена</cp:lastModifiedBy>
  <cp:revision>3</cp:revision>
  <cp:lastPrinted>2022-03-01T13:11:00Z</cp:lastPrinted>
  <dcterms:created xsi:type="dcterms:W3CDTF">2022-03-16T13:17:00Z</dcterms:created>
  <dcterms:modified xsi:type="dcterms:W3CDTF">2022-03-24T07:16:00Z</dcterms:modified>
</cp:coreProperties>
</file>