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BAD5D">
      <w:pPr>
        <w:spacing w:before="68" w:line="322" w:lineRule="exact"/>
        <w:ind w:left="123" w:right="167" w:firstLine="0"/>
        <w:jc w:val="center"/>
        <w:rPr>
          <w:sz w:val="28"/>
        </w:rPr>
      </w:pPr>
      <w:r>
        <w:rPr>
          <w:sz w:val="28"/>
        </w:rPr>
        <w:t>ПОЯСНИТЕЛЬНАЯ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14:paraId="62D6B6C1">
      <w:pPr>
        <w:spacing w:before="0"/>
        <w:ind w:left="122" w:right="167" w:firstLine="0"/>
        <w:jc w:val="center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Лендерского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поселения</w:t>
      </w:r>
    </w:p>
    <w:p w14:paraId="248AEF34">
      <w:pPr>
        <w:spacing w:before="2"/>
        <w:ind w:left="120" w:right="167" w:firstLine="0"/>
        <w:jc w:val="center"/>
        <w:rPr>
          <w:sz w:val="28"/>
        </w:rPr>
      </w:pPr>
      <w:r>
        <w:rPr>
          <w:sz w:val="28"/>
        </w:rPr>
        <w:t>«О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5B82C081">
      <w:pPr>
        <w:spacing w:before="0"/>
        <w:ind w:left="191" w:right="167" w:firstLine="0"/>
        <w:jc w:val="center"/>
        <w:rPr>
          <w:sz w:val="28"/>
        </w:rPr>
      </w:pPr>
      <w:r>
        <w:rPr>
          <w:sz w:val="28"/>
        </w:rPr>
        <w:t>«Лендерское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год»</w:t>
      </w:r>
    </w:p>
    <w:p w14:paraId="3766C154">
      <w:pPr>
        <w:pStyle w:val="4"/>
        <w:spacing w:before="274"/>
        <w:ind w:left="218" w:right="260" w:firstLine="707"/>
        <w:jc w:val="both"/>
      </w:pPr>
      <w:r>
        <w:t>Проект решения разработан в соответствии с положениями Бюджетного кодекса Российской Федерации, основными направлениями бюджетной и налоговой политики, исходя из сценарных условий функционирования экономики Российской Федерации, основных параметров прогноза социально-экономического развития Республики Карелия и Муезерского муниципального района на очередной год и на плановый период.</w:t>
      </w:r>
    </w:p>
    <w:p w14:paraId="1618D139">
      <w:pPr>
        <w:pStyle w:val="4"/>
        <w:ind w:left="218" w:right="262" w:firstLine="707"/>
        <w:jc w:val="both"/>
      </w:pPr>
      <w:r>
        <w:t xml:space="preserve">В проекте решения бюджета муниципального образования «Лендерское сельское поселение» обеспечена реализация установленных стратегических целей и приоритетов бюджетной и налоговой политики Республики Карелия, Муезерского муниципального района и муниципального образования «Лендерское сельское поселение» основными из которых </w:t>
      </w:r>
      <w:r>
        <w:rPr>
          <w:spacing w:val="-2"/>
        </w:rPr>
        <w:t>являются:</w:t>
      </w:r>
    </w:p>
    <w:p w14:paraId="466E027F">
      <w:pPr>
        <w:pStyle w:val="6"/>
        <w:numPr>
          <w:ilvl w:val="0"/>
          <w:numId w:val="1"/>
        </w:numPr>
        <w:tabs>
          <w:tab w:val="left" w:pos="1183"/>
          <w:tab w:val="left" w:pos="2982"/>
          <w:tab w:val="left" w:pos="4172"/>
          <w:tab w:val="left" w:pos="4570"/>
          <w:tab w:val="left" w:pos="5736"/>
          <w:tab w:val="left" w:pos="6729"/>
          <w:tab w:val="left" w:pos="7240"/>
          <w:tab w:val="left" w:pos="8705"/>
        </w:tabs>
        <w:spacing w:before="1" w:after="0" w:line="240" w:lineRule="auto"/>
        <w:ind w:left="218" w:right="266" w:firstLine="707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бюджета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качестве</w:t>
      </w:r>
      <w:r>
        <w:rPr>
          <w:sz w:val="24"/>
        </w:rPr>
        <w:tab/>
      </w:r>
      <w:r>
        <w:rPr>
          <w:spacing w:val="-2"/>
          <w:sz w:val="24"/>
        </w:rPr>
        <w:t>одного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важнейших</w:t>
      </w:r>
      <w:r>
        <w:rPr>
          <w:sz w:val="24"/>
        </w:rPr>
        <w:tab/>
      </w:r>
      <w:r>
        <w:rPr>
          <w:spacing w:val="-2"/>
          <w:sz w:val="24"/>
        </w:rPr>
        <w:t xml:space="preserve">инструментов </w:t>
      </w:r>
      <w:r>
        <w:rPr>
          <w:sz w:val="24"/>
        </w:rPr>
        <w:t>стимулирования экономики;</w:t>
      </w:r>
    </w:p>
    <w:p w14:paraId="48B40E55">
      <w:pPr>
        <w:pStyle w:val="6"/>
        <w:numPr>
          <w:ilvl w:val="0"/>
          <w:numId w:val="1"/>
        </w:numPr>
        <w:tabs>
          <w:tab w:val="left" w:pos="1184"/>
        </w:tabs>
        <w:spacing w:before="0" w:after="0" w:line="240" w:lineRule="auto"/>
        <w:ind w:left="1184" w:right="0" w:hanging="25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долгосрочной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сбалансированности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14:paraId="7C928428">
      <w:pPr>
        <w:pStyle w:val="6"/>
        <w:numPr>
          <w:ilvl w:val="0"/>
          <w:numId w:val="1"/>
        </w:numPr>
        <w:tabs>
          <w:tab w:val="left" w:pos="1183"/>
        </w:tabs>
        <w:spacing w:before="0" w:after="0" w:line="240" w:lineRule="auto"/>
        <w:ind w:left="218" w:right="264" w:firstLine="70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 муниципальных услуг и эффективного использования бюджетных средств.</w:t>
      </w:r>
    </w:p>
    <w:p w14:paraId="17F7E5C8">
      <w:pPr>
        <w:pStyle w:val="4"/>
      </w:pPr>
    </w:p>
    <w:p w14:paraId="51DC5BF7">
      <w:pPr>
        <w:pStyle w:val="6"/>
        <w:numPr>
          <w:ilvl w:val="0"/>
          <w:numId w:val="2"/>
        </w:numPr>
        <w:tabs>
          <w:tab w:val="left" w:pos="882"/>
          <w:tab w:val="left" w:pos="1140"/>
        </w:tabs>
        <w:spacing w:before="0" w:after="0" w:line="240" w:lineRule="auto"/>
        <w:ind w:left="1140" w:right="356" w:hanging="47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МУНИЦИПАЛЬНОГО ОБРАЗОВАНИЯ «ЛЕНДЕРСКОЕ СЕЛЬСКОЕ ПОСЕЛЕНИЕ» НА 2025 ГОД</w:t>
      </w:r>
    </w:p>
    <w:p w14:paraId="6A671659">
      <w:pPr>
        <w:pStyle w:val="4"/>
        <w:ind w:left="218" w:right="261" w:firstLine="719"/>
        <w:jc w:val="both"/>
      </w:pPr>
      <w:r>
        <w:t xml:space="preserve">Основные характеристики проекта бюджета муниципального образования «Лендерское сельское поселение» на 2025 год сформированы на основе прогноза социально-экономического развития Муезерского муниципального района на 2025 год и характеризуются следующими </w:t>
      </w:r>
      <w:r>
        <w:rPr>
          <w:spacing w:val="-2"/>
        </w:rPr>
        <w:t>данными:</w:t>
      </w:r>
    </w:p>
    <w:p w14:paraId="3AA28C5A">
      <w:pPr>
        <w:pStyle w:val="4"/>
        <w:ind w:right="264"/>
        <w:jc w:val="right"/>
      </w:pPr>
      <w:r>
        <w:t>(тыс.</w:t>
      </w:r>
      <w:r>
        <w:rPr>
          <w:spacing w:val="-2"/>
        </w:rPr>
        <w:t xml:space="preserve"> рублей)</w:t>
      </w: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0"/>
        <w:gridCol w:w="2650"/>
      </w:tblGrid>
      <w:tr w14:paraId="1B295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490" w:type="dxa"/>
          </w:tcPr>
          <w:p w14:paraId="12277E43">
            <w:pPr>
              <w:pStyle w:val="7"/>
              <w:spacing w:before="119" w:line="24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650" w:type="dxa"/>
          </w:tcPr>
          <w:p w14:paraId="0E00565E">
            <w:pPr>
              <w:pStyle w:val="7"/>
              <w:spacing w:before="119" w:line="247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14:paraId="0F61B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490" w:type="dxa"/>
          </w:tcPr>
          <w:p w14:paraId="6CA0119C">
            <w:pPr>
              <w:pStyle w:val="7"/>
              <w:spacing w:before="119"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2650" w:type="dxa"/>
          </w:tcPr>
          <w:p w14:paraId="20C63F1B">
            <w:pPr>
              <w:pStyle w:val="7"/>
              <w:spacing w:before="119" w:line="247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5066,7</w:t>
            </w:r>
          </w:p>
        </w:tc>
      </w:tr>
      <w:tr w14:paraId="73BD7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490" w:type="dxa"/>
          </w:tcPr>
          <w:p w14:paraId="2612F385">
            <w:pPr>
              <w:pStyle w:val="7"/>
              <w:spacing w:before="121"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2650" w:type="dxa"/>
          </w:tcPr>
          <w:p w14:paraId="5593B62C">
            <w:pPr>
              <w:pStyle w:val="7"/>
              <w:spacing w:before="121" w:line="247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5066,7</w:t>
            </w:r>
          </w:p>
        </w:tc>
      </w:tr>
      <w:tr w14:paraId="3821A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490" w:type="dxa"/>
          </w:tcPr>
          <w:p w14:paraId="2EACA0BC">
            <w:pPr>
              <w:pStyle w:val="7"/>
              <w:spacing w:before="119"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Дефицит</w:t>
            </w:r>
          </w:p>
        </w:tc>
        <w:tc>
          <w:tcPr>
            <w:tcW w:w="2650" w:type="dxa"/>
          </w:tcPr>
          <w:p w14:paraId="08798963">
            <w:pPr>
              <w:pStyle w:val="7"/>
              <w:spacing w:before="119" w:line="247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14:paraId="7D3FBEAC">
      <w:pPr>
        <w:pStyle w:val="6"/>
        <w:numPr>
          <w:ilvl w:val="0"/>
          <w:numId w:val="2"/>
        </w:numPr>
        <w:tabs>
          <w:tab w:val="left" w:pos="4775"/>
        </w:tabs>
        <w:spacing w:before="275" w:after="0" w:line="240" w:lineRule="auto"/>
        <w:ind w:left="4775" w:right="0" w:hanging="306"/>
        <w:jc w:val="left"/>
        <w:rPr>
          <w:b/>
          <w:sz w:val="24"/>
        </w:rPr>
      </w:pPr>
      <w:r>
        <w:rPr>
          <w:b/>
          <w:spacing w:val="-2"/>
          <w:sz w:val="24"/>
        </w:rPr>
        <w:t>ДОХОДЫ</w:t>
      </w:r>
    </w:p>
    <w:p w14:paraId="3E37354F">
      <w:pPr>
        <w:pStyle w:val="4"/>
        <w:ind w:left="218" w:firstLine="719"/>
      </w:pPr>
      <w:r>
        <w:t>Общий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доходов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«Лендерское</w:t>
      </w:r>
      <w:r>
        <w:rPr>
          <w:spacing w:val="40"/>
        </w:rPr>
        <w:t xml:space="preserve"> </w:t>
      </w:r>
      <w:r>
        <w:t>сельское поселение» на 2025 год прогнозируется в сумме</w:t>
      </w:r>
      <w:r>
        <w:rPr>
          <w:spacing w:val="40"/>
        </w:rPr>
        <w:t xml:space="preserve"> </w:t>
      </w:r>
      <w:r>
        <w:t>тыс. рублей.</w:t>
      </w:r>
    </w:p>
    <w:p w14:paraId="18A7EEEC">
      <w:pPr>
        <w:pStyle w:val="4"/>
        <w:ind w:right="264"/>
        <w:jc w:val="right"/>
      </w:pPr>
      <w:r>
        <w:t>(тыс.</w:t>
      </w:r>
      <w:r>
        <w:rPr>
          <w:spacing w:val="-2"/>
        </w:rPr>
        <w:t xml:space="preserve"> рублей)</w:t>
      </w:r>
    </w:p>
    <w:tbl>
      <w:tblPr>
        <w:tblStyle w:val="3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2"/>
        <w:gridCol w:w="2701"/>
      </w:tblGrid>
      <w:tr w14:paraId="7C7E0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82" w:type="dxa"/>
          </w:tcPr>
          <w:p w14:paraId="5A863829">
            <w:pPr>
              <w:pStyle w:val="7"/>
              <w:spacing w:before="12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701" w:type="dxa"/>
          </w:tcPr>
          <w:p w14:paraId="28CFDE78">
            <w:pPr>
              <w:pStyle w:val="7"/>
              <w:spacing w:before="12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14:paraId="6DF24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382" w:type="dxa"/>
          </w:tcPr>
          <w:p w14:paraId="5A1986C6">
            <w:pPr>
              <w:pStyle w:val="7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Д Ы, </w:t>
            </w: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2701" w:type="dxa"/>
          </w:tcPr>
          <w:p w14:paraId="3EBFB476">
            <w:pPr>
              <w:pStyle w:val="7"/>
              <w:spacing w:before="119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4769,5</w:t>
            </w:r>
          </w:p>
        </w:tc>
      </w:tr>
      <w:tr w14:paraId="63FC4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82" w:type="dxa"/>
          </w:tcPr>
          <w:p w14:paraId="5F5BA14B"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701" w:type="dxa"/>
          </w:tcPr>
          <w:p w14:paraId="3D0EEA93">
            <w:pPr>
              <w:pStyle w:val="7"/>
              <w:rPr>
                <w:sz w:val="20"/>
              </w:rPr>
            </w:pPr>
          </w:p>
        </w:tc>
      </w:tr>
      <w:tr w14:paraId="0363E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82" w:type="dxa"/>
          </w:tcPr>
          <w:p w14:paraId="59C324AC">
            <w:pPr>
              <w:pStyle w:val="7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неналоговые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2701" w:type="dxa"/>
          </w:tcPr>
          <w:p w14:paraId="2DDFE94A">
            <w:pPr>
              <w:pStyle w:val="7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2573,0</w:t>
            </w:r>
          </w:p>
        </w:tc>
      </w:tr>
      <w:tr w14:paraId="55E0F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82" w:type="dxa"/>
          </w:tcPr>
          <w:p w14:paraId="34A77BD2">
            <w:pPr>
              <w:pStyle w:val="7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Безвозмездные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2701" w:type="dxa"/>
          </w:tcPr>
          <w:p w14:paraId="30A7267C">
            <w:pPr>
              <w:pStyle w:val="7"/>
              <w:spacing w:before="25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2196,5</w:t>
            </w:r>
          </w:p>
        </w:tc>
      </w:tr>
    </w:tbl>
    <w:p w14:paraId="46B2076F">
      <w:pPr>
        <w:spacing w:before="2"/>
        <w:ind w:left="122" w:right="167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НАЛОГОВЫЕ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НЕНАЛОГОВЫЕ</w:t>
      </w:r>
      <w:r>
        <w:rPr>
          <w:b/>
          <w:i/>
          <w:spacing w:val="-2"/>
          <w:sz w:val="24"/>
        </w:rPr>
        <w:t xml:space="preserve"> ДОХОДЫ</w:t>
      </w:r>
    </w:p>
    <w:p w14:paraId="7813E7EA">
      <w:pPr>
        <w:pStyle w:val="4"/>
        <w:ind w:left="218" w:right="264" w:firstLine="707"/>
        <w:jc w:val="both"/>
      </w:pPr>
      <w:r>
        <w:t>Прогноз по доходам бюджета муниципального образования «Лендерское сельское поселение» на 2025 год (далее – прогноз) разработан на основе показателей прогноза</w:t>
      </w:r>
      <w:r>
        <w:rPr>
          <w:spacing w:val="40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развития Муезерского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 на</w:t>
      </w:r>
      <w:r>
        <w:rPr>
          <w:spacing w:val="-3"/>
        </w:rPr>
        <w:t xml:space="preserve"> </w:t>
      </w:r>
      <w:r>
        <w:t>соответствующий период, отчетности налоговых органов, органов Федерального казначейства, отчетности об исполнении бюджета текущего года.</w:t>
      </w:r>
    </w:p>
    <w:p w14:paraId="701BEBE0">
      <w:pPr>
        <w:pStyle w:val="4"/>
        <w:ind w:right="264"/>
        <w:jc w:val="right"/>
      </w:pPr>
      <w:r>
        <w:t>(тыс.</w:t>
      </w:r>
      <w:r>
        <w:rPr>
          <w:spacing w:val="-2"/>
        </w:rPr>
        <w:t xml:space="preserve"> рублей)</w:t>
      </w:r>
    </w:p>
    <w:tbl>
      <w:tblPr>
        <w:tblStyle w:val="3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2"/>
        <w:gridCol w:w="2701"/>
      </w:tblGrid>
      <w:tr w14:paraId="28563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382" w:type="dxa"/>
          </w:tcPr>
          <w:p w14:paraId="54E553EE">
            <w:pPr>
              <w:pStyle w:val="7"/>
              <w:spacing w:before="119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701" w:type="dxa"/>
          </w:tcPr>
          <w:p w14:paraId="4A902412">
            <w:pPr>
              <w:pStyle w:val="7"/>
              <w:spacing w:before="119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</w:tbl>
    <w:p w14:paraId="21279F31">
      <w:pPr>
        <w:spacing w:after="0"/>
        <w:jc w:val="center"/>
        <w:rPr>
          <w:sz w:val="24"/>
        </w:rPr>
        <w:sectPr>
          <w:type w:val="continuous"/>
          <w:pgSz w:w="11910" w:h="16840"/>
          <w:pgMar w:top="480" w:right="300" w:bottom="932" w:left="1200" w:header="720" w:footer="720" w:gutter="0"/>
          <w:cols w:space="720" w:num="1"/>
        </w:sectPr>
      </w:pPr>
    </w:p>
    <w:tbl>
      <w:tblPr>
        <w:tblStyle w:val="3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2"/>
        <w:gridCol w:w="2701"/>
      </w:tblGrid>
      <w:tr w14:paraId="5E49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82" w:type="dxa"/>
            <w:tcBorders>
              <w:top w:val="nil"/>
            </w:tcBorders>
          </w:tcPr>
          <w:p w14:paraId="6A70F979">
            <w:pPr>
              <w:pStyle w:val="7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НЕНАЛОГОВЫЕ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ДОХОДЫ,</w:t>
            </w:r>
            <w:r>
              <w:rPr>
                <w:b/>
                <w:spacing w:val="-2"/>
                <w:sz w:val="24"/>
              </w:rPr>
              <w:t xml:space="preserve"> всего</w:t>
            </w:r>
          </w:p>
        </w:tc>
        <w:tc>
          <w:tcPr>
            <w:tcW w:w="2701" w:type="dxa"/>
            <w:tcBorders>
              <w:top w:val="nil"/>
            </w:tcBorders>
          </w:tcPr>
          <w:p w14:paraId="588B51F6">
            <w:pPr>
              <w:pStyle w:val="7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2730,4</w:t>
            </w:r>
          </w:p>
        </w:tc>
      </w:tr>
      <w:tr w14:paraId="2BE54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82" w:type="dxa"/>
          </w:tcPr>
          <w:p w14:paraId="0C29255C">
            <w:pPr>
              <w:pStyle w:val="7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2701" w:type="dxa"/>
          </w:tcPr>
          <w:p w14:paraId="15553E9F">
            <w:pPr>
              <w:pStyle w:val="7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194,0</w:t>
            </w:r>
          </w:p>
        </w:tc>
      </w:tr>
      <w:tr w14:paraId="155B1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382" w:type="dxa"/>
          </w:tcPr>
          <w:p w14:paraId="773A206C">
            <w:pPr>
              <w:pStyle w:val="7"/>
              <w:spacing w:before="1" w:line="257" w:lineRule="exact"/>
              <w:ind w:left="391"/>
              <w:rPr>
                <w:sz w:val="24"/>
              </w:rPr>
            </w:pPr>
            <w:r>
              <w:rPr>
                <w:sz w:val="24"/>
              </w:rPr>
              <w:t>Акцизы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подакцизным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товарам</w:t>
            </w:r>
          </w:p>
        </w:tc>
        <w:tc>
          <w:tcPr>
            <w:tcW w:w="2701" w:type="dxa"/>
          </w:tcPr>
          <w:p w14:paraId="3F359270">
            <w:pPr>
              <w:pStyle w:val="7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2155,4</w:t>
            </w:r>
          </w:p>
        </w:tc>
      </w:tr>
      <w:tr w14:paraId="786A2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82" w:type="dxa"/>
          </w:tcPr>
          <w:p w14:paraId="0D917090">
            <w:pPr>
              <w:pStyle w:val="7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2701" w:type="dxa"/>
          </w:tcPr>
          <w:p w14:paraId="6E0D9759">
            <w:pPr>
              <w:pStyle w:val="7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53,0</w:t>
            </w:r>
          </w:p>
        </w:tc>
      </w:tr>
      <w:tr w14:paraId="76CC7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82" w:type="dxa"/>
          </w:tcPr>
          <w:p w14:paraId="7159D4DB">
            <w:pPr>
              <w:pStyle w:val="7"/>
              <w:spacing w:line="256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Госпошлина</w:t>
            </w:r>
          </w:p>
        </w:tc>
        <w:tc>
          <w:tcPr>
            <w:tcW w:w="2701" w:type="dxa"/>
          </w:tcPr>
          <w:p w14:paraId="12DAB726">
            <w:pPr>
              <w:pStyle w:val="7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14:paraId="13C87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82" w:type="dxa"/>
          </w:tcPr>
          <w:p w14:paraId="58FF2761">
            <w:pPr>
              <w:pStyle w:val="7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</w:t>
            </w:r>
          </w:p>
        </w:tc>
        <w:tc>
          <w:tcPr>
            <w:tcW w:w="2701" w:type="dxa"/>
          </w:tcPr>
          <w:p w14:paraId="77EF9CC2">
            <w:pPr>
              <w:pStyle w:val="7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54,0</w:t>
            </w:r>
          </w:p>
        </w:tc>
      </w:tr>
      <w:tr w14:paraId="583B4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82" w:type="dxa"/>
          </w:tcPr>
          <w:p w14:paraId="74DE33AA">
            <w:pPr>
              <w:pStyle w:val="7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услуги)</w:t>
            </w:r>
          </w:p>
        </w:tc>
        <w:tc>
          <w:tcPr>
            <w:tcW w:w="2701" w:type="dxa"/>
          </w:tcPr>
          <w:p w14:paraId="678CDA40">
            <w:pPr>
              <w:pStyle w:val="7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24,0</w:t>
            </w:r>
          </w:p>
        </w:tc>
      </w:tr>
      <w:tr w14:paraId="096C3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82" w:type="dxa"/>
          </w:tcPr>
          <w:p w14:paraId="4D0EC65C">
            <w:pPr>
              <w:pStyle w:val="7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доходов</w:t>
            </w:r>
          </w:p>
        </w:tc>
        <w:tc>
          <w:tcPr>
            <w:tcW w:w="2701" w:type="dxa"/>
          </w:tcPr>
          <w:p w14:paraId="78747A31">
            <w:pPr>
              <w:pStyle w:val="7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2481,4</w:t>
            </w:r>
          </w:p>
        </w:tc>
      </w:tr>
      <w:tr w14:paraId="4A053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382" w:type="dxa"/>
          </w:tcPr>
          <w:p w14:paraId="1A1AFB0C">
            <w:pPr>
              <w:pStyle w:val="7"/>
              <w:ind w:left="391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государственной и муниципальной собственности</w:t>
            </w:r>
          </w:p>
        </w:tc>
        <w:tc>
          <w:tcPr>
            <w:tcW w:w="2701" w:type="dxa"/>
          </w:tcPr>
          <w:p w14:paraId="6E3C1012">
            <w:pPr>
              <w:pStyle w:val="7"/>
              <w:spacing w:before="164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177,0</w:t>
            </w:r>
          </w:p>
        </w:tc>
      </w:tr>
      <w:tr w14:paraId="47B86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382" w:type="dxa"/>
          </w:tcPr>
          <w:p w14:paraId="70DAFF1C">
            <w:pPr>
              <w:pStyle w:val="7"/>
              <w:spacing w:line="276" w:lineRule="exact"/>
              <w:ind w:left="391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(работ)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затрат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701" w:type="dxa"/>
          </w:tcPr>
          <w:p w14:paraId="401AD474">
            <w:pPr>
              <w:pStyle w:val="7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71,0</w:t>
            </w:r>
          </w:p>
        </w:tc>
      </w:tr>
      <w:tr w14:paraId="1E078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382" w:type="dxa"/>
          </w:tcPr>
          <w:p w14:paraId="3B36A808">
            <w:pPr>
              <w:pStyle w:val="7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неналоговые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2701" w:type="dxa"/>
          </w:tcPr>
          <w:p w14:paraId="729A7243">
            <w:pPr>
              <w:pStyle w:val="7"/>
              <w:spacing w:before="15"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14:paraId="32E3D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82" w:type="dxa"/>
          </w:tcPr>
          <w:p w14:paraId="261ACF6D">
            <w:pPr>
              <w:pStyle w:val="7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неналоговых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доходов</w:t>
            </w:r>
          </w:p>
        </w:tc>
        <w:tc>
          <w:tcPr>
            <w:tcW w:w="2701" w:type="dxa"/>
          </w:tcPr>
          <w:p w14:paraId="5A392B06">
            <w:pPr>
              <w:pStyle w:val="7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249,0</w:t>
            </w:r>
          </w:p>
        </w:tc>
      </w:tr>
    </w:tbl>
    <w:p w14:paraId="23941D96">
      <w:pPr>
        <w:spacing w:before="274"/>
        <w:ind w:left="120" w:right="167" w:firstLine="0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расчетов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прогнозируемого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поступления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платежей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 образования «Лендерское сельское поселение»</w:t>
      </w:r>
    </w:p>
    <w:p w14:paraId="3AA017C2">
      <w:pPr>
        <w:spacing w:before="61"/>
        <w:ind w:left="118" w:right="167" w:firstLine="0"/>
        <w:jc w:val="center"/>
        <w:rPr>
          <w:b/>
          <w:sz w:val="24"/>
        </w:rPr>
      </w:pPr>
      <w:r>
        <w:rPr>
          <w:b/>
          <w:sz w:val="24"/>
        </w:rPr>
        <w:t>Налог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доходы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лиц</w:t>
      </w:r>
    </w:p>
    <w:p w14:paraId="466ED170">
      <w:pPr>
        <w:pStyle w:val="4"/>
        <w:ind w:left="218" w:right="261" w:firstLine="707"/>
        <w:jc w:val="both"/>
      </w:pPr>
      <w:r>
        <w:t>Прогноз налога на доходы физических лиц на 2025 год определен исходя из прогнозируемого Отделом экономики администрации Муезерского муниципального района и согласован с Министерством экономического развития Республики Карелия фонда заработной платы, прогнозируемого объема налоговой базы и ставок налога, установленных Налоговым кодексом Российской Федерации.</w:t>
      </w:r>
    </w:p>
    <w:p w14:paraId="04E27D36">
      <w:pPr>
        <w:spacing w:before="0"/>
        <w:ind w:left="218" w:right="263" w:firstLine="707"/>
        <w:jc w:val="both"/>
        <w:rPr>
          <w:sz w:val="22"/>
        </w:rPr>
      </w:pPr>
      <w:r>
        <w:rPr>
          <w:sz w:val="24"/>
        </w:rPr>
        <w:t xml:space="preserve">Сумма налога на доходы физических лиц, удерживаемая налоговыми агентами запланирована к поступлению в 2025 году в сумме 194,0 тыс. руб. </w:t>
      </w:r>
      <w:r>
        <w:rPr>
          <w:sz w:val="22"/>
        </w:rPr>
        <w:t>исходя из ожидаемого ФОТ 75661,2 тыс. руб.</w:t>
      </w:r>
    </w:p>
    <w:p w14:paraId="624B1307">
      <w:pPr>
        <w:spacing w:before="0" w:line="275" w:lineRule="exact"/>
        <w:ind w:left="3145" w:right="0" w:firstLine="0"/>
        <w:jc w:val="both"/>
        <w:rPr>
          <w:b/>
          <w:sz w:val="24"/>
        </w:rPr>
      </w:pPr>
      <w:r>
        <w:rPr>
          <w:b/>
          <w:sz w:val="24"/>
        </w:rPr>
        <w:t>Налог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имущество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лиц</w:t>
      </w:r>
    </w:p>
    <w:p w14:paraId="5EA045D9">
      <w:pPr>
        <w:pStyle w:val="4"/>
        <w:ind w:left="218" w:right="262" w:firstLine="719"/>
        <w:jc w:val="both"/>
      </w:pPr>
      <w:r>
        <w:t>Поступление налога запланировано на следующий год в сумме 53,0 тыс. руб. исходя из начисленных сумм налога по данным отчета Управления ФНС России по Республике Карелия</w:t>
      </w:r>
      <w:r>
        <w:rPr>
          <w:spacing w:val="40"/>
        </w:rPr>
        <w:t xml:space="preserve"> </w:t>
      </w:r>
      <w:r>
        <w:t>5-МН «Отчет о налоговой базе и структуре начислений по местным налогам за 2023 год.</w:t>
      </w:r>
    </w:p>
    <w:p w14:paraId="249550B6">
      <w:pPr>
        <w:spacing w:before="0"/>
        <w:ind w:left="4225" w:right="0" w:firstLine="0"/>
        <w:jc w:val="both"/>
        <w:rPr>
          <w:b/>
          <w:sz w:val="24"/>
        </w:rPr>
      </w:pPr>
      <w:r>
        <w:rPr>
          <w:b/>
          <w:sz w:val="24"/>
        </w:rPr>
        <w:t>Земельный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налог</w:t>
      </w:r>
    </w:p>
    <w:p w14:paraId="7E222CA7">
      <w:pPr>
        <w:pStyle w:val="4"/>
        <w:ind w:left="218" w:right="262" w:firstLine="719"/>
        <w:jc w:val="both"/>
      </w:pPr>
      <w:r>
        <w:t>Поступление налога запланировано на следующий год в сумме 54,0 тыс. руб. исходя из начисленных сумм налога по данным отчета Управления ФНС России по Республике Карелия</w:t>
      </w:r>
      <w:r>
        <w:rPr>
          <w:spacing w:val="40"/>
        </w:rPr>
        <w:t xml:space="preserve"> </w:t>
      </w:r>
      <w:r>
        <w:t>5-МН «Отчет о налоговой базе и структуре начислений по местным налогам за 2023 год».</w:t>
      </w:r>
    </w:p>
    <w:p w14:paraId="76784743">
      <w:pPr>
        <w:pStyle w:val="4"/>
      </w:pPr>
    </w:p>
    <w:p w14:paraId="138BF17C">
      <w:pPr>
        <w:spacing w:before="0"/>
        <w:ind w:left="3145" w:right="0" w:firstLine="0"/>
        <w:jc w:val="both"/>
        <w:rPr>
          <w:b/>
          <w:sz w:val="24"/>
        </w:rPr>
      </w:pPr>
      <w:r>
        <w:rPr>
          <w:b/>
          <w:sz w:val="24"/>
        </w:rPr>
        <w:t>Доходы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аренду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имущества</w:t>
      </w:r>
    </w:p>
    <w:p w14:paraId="1E246927">
      <w:pPr>
        <w:pStyle w:val="4"/>
        <w:ind w:left="218" w:right="266" w:firstLine="707"/>
        <w:jc w:val="both"/>
      </w:pPr>
      <w:r>
        <w:t>В бюджете принято поступление арендной платы по объектам недвижимости, находящимся в собственности поселения в сумме 177,0 тыс.руб., исходя из суммы</w:t>
      </w:r>
      <w:r>
        <w:rPr>
          <w:spacing w:val="80"/>
        </w:rPr>
        <w:t xml:space="preserve"> </w:t>
      </w:r>
      <w:r>
        <w:t>заключенных договоров в 2024 году.</w:t>
      </w:r>
    </w:p>
    <w:p w14:paraId="51973917">
      <w:pPr>
        <w:pStyle w:val="4"/>
      </w:pPr>
    </w:p>
    <w:p w14:paraId="656EA1B8">
      <w:pPr>
        <w:spacing w:before="0"/>
        <w:ind w:left="3610" w:right="0" w:firstLine="0"/>
        <w:jc w:val="lef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неналоговые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доходы</w:t>
      </w:r>
    </w:p>
    <w:p w14:paraId="10902A5D">
      <w:pPr>
        <w:pStyle w:val="4"/>
        <w:ind w:left="218" w:right="267" w:firstLine="707"/>
        <w:jc w:val="both"/>
      </w:pPr>
      <w:r>
        <w:t>В бюджете предусмотрено доходов в сумме 1,0 тыс.руб. исходя из ожидаемого поступления за 2024 г.</w:t>
      </w:r>
    </w:p>
    <w:p w14:paraId="55FF23CB">
      <w:pPr>
        <w:pStyle w:val="4"/>
        <w:spacing w:before="1"/>
      </w:pPr>
    </w:p>
    <w:p w14:paraId="06D912CD">
      <w:pPr>
        <w:spacing w:before="0"/>
        <w:ind w:left="3082" w:right="0" w:firstLine="0"/>
        <w:jc w:val="both"/>
        <w:rPr>
          <w:b/>
          <w:sz w:val="24"/>
        </w:rPr>
      </w:pPr>
      <w:r>
        <w:rPr>
          <w:b/>
          <w:sz w:val="24"/>
        </w:rPr>
        <w:t>БЕЗВОЗМЕЗДНЫЕ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ПОСТУПЛЕНИЯ</w:t>
      </w:r>
    </w:p>
    <w:p w14:paraId="57AD37C9">
      <w:pPr>
        <w:pStyle w:val="4"/>
        <w:ind w:left="218" w:right="269" w:firstLine="707"/>
        <w:jc w:val="both"/>
      </w:pPr>
      <w:r>
        <w:t>Безвозмездные поступления от других бюджетов бюджетной системы Российской Федерации на 2025 год учтены в сумме 2336,3 тыс. рублей.</w:t>
      </w:r>
    </w:p>
    <w:p w14:paraId="323ADA3B">
      <w:pPr>
        <w:pStyle w:val="4"/>
        <w:ind w:right="264"/>
        <w:jc w:val="right"/>
      </w:pPr>
      <w:r>
        <w:t>(тыс.</w:t>
      </w:r>
      <w:r>
        <w:rPr>
          <w:spacing w:val="-2"/>
        </w:rPr>
        <w:t xml:space="preserve"> рублей)</w:t>
      </w:r>
    </w:p>
    <w:tbl>
      <w:tblPr>
        <w:tblStyle w:val="3"/>
        <w:tblW w:w="0" w:type="auto"/>
        <w:tblInd w:w="2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1"/>
        <w:gridCol w:w="2131"/>
      </w:tblGrid>
      <w:tr w14:paraId="2525B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91" w:type="dxa"/>
          </w:tcPr>
          <w:p w14:paraId="1CA4FE4E">
            <w:pPr>
              <w:pStyle w:val="7"/>
              <w:spacing w:before="2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131" w:type="dxa"/>
          </w:tcPr>
          <w:p w14:paraId="1FA8308C">
            <w:pPr>
              <w:pStyle w:val="7"/>
              <w:spacing w:before="23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14:paraId="22E44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91" w:type="dxa"/>
          </w:tcPr>
          <w:p w14:paraId="4BCFFB6B">
            <w:pPr>
              <w:pStyle w:val="7"/>
              <w:tabs>
                <w:tab w:val="left" w:pos="1938"/>
                <w:tab w:val="left" w:pos="3585"/>
                <w:tab w:val="left" w:pos="4079"/>
                <w:tab w:val="left" w:pos="5077"/>
                <w:tab w:val="left" w:pos="6403"/>
              </w:tabs>
              <w:spacing w:line="276" w:lineRule="exact"/>
              <w:ind w:left="55"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Безвозмездные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поступления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других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бюджетов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бюджетной </w:t>
            </w:r>
            <w:r>
              <w:rPr>
                <w:b/>
                <w:sz w:val="24"/>
              </w:rPr>
              <w:t>системы Российской Федерации, всего</w:t>
            </w:r>
          </w:p>
        </w:tc>
        <w:tc>
          <w:tcPr>
            <w:tcW w:w="2131" w:type="dxa"/>
          </w:tcPr>
          <w:p w14:paraId="5872D79F">
            <w:pPr>
              <w:pStyle w:val="7"/>
              <w:spacing w:before="13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2336,3</w:t>
            </w:r>
          </w:p>
        </w:tc>
      </w:tr>
      <w:tr w14:paraId="07AD8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691" w:type="dxa"/>
          </w:tcPr>
          <w:p w14:paraId="0969D31A">
            <w:pPr>
              <w:pStyle w:val="7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131" w:type="dxa"/>
          </w:tcPr>
          <w:p w14:paraId="708EF545">
            <w:pPr>
              <w:pStyle w:val="7"/>
              <w:rPr>
                <w:sz w:val="20"/>
              </w:rPr>
            </w:pPr>
          </w:p>
        </w:tc>
      </w:tr>
      <w:tr w14:paraId="0C8D2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691" w:type="dxa"/>
          </w:tcPr>
          <w:p w14:paraId="4D077EAA">
            <w:pPr>
              <w:pStyle w:val="7"/>
              <w:spacing w:before="1" w:line="257" w:lineRule="exact"/>
              <w:ind w:left="338"/>
              <w:rPr>
                <w:sz w:val="24"/>
              </w:rPr>
            </w:pPr>
            <w:r>
              <w:rPr>
                <w:sz w:val="24"/>
              </w:rPr>
              <w:t>Дотации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обеспеченности</w:t>
            </w:r>
          </w:p>
        </w:tc>
        <w:tc>
          <w:tcPr>
            <w:tcW w:w="2131" w:type="dxa"/>
          </w:tcPr>
          <w:p w14:paraId="6F2FD5C1">
            <w:pPr>
              <w:pStyle w:val="7"/>
              <w:spacing w:before="1" w:line="257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2075,0</w:t>
            </w:r>
          </w:p>
        </w:tc>
      </w:tr>
      <w:tr w14:paraId="59393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691" w:type="dxa"/>
          </w:tcPr>
          <w:p w14:paraId="098A5939">
            <w:pPr>
              <w:pStyle w:val="7"/>
              <w:spacing w:line="256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Субвенции</w:t>
            </w:r>
          </w:p>
        </w:tc>
        <w:tc>
          <w:tcPr>
            <w:tcW w:w="2131" w:type="dxa"/>
          </w:tcPr>
          <w:p w14:paraId="1C35859E">
            <w:pPr>
              <w:pStyle w:val="7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261,3</w:t>
            </w:r>
          </w:p>
        </w:tc>
      </w:tr>
    </w:tbl>
    <w:p w14:paraId="6C815C2E">
      <w:pPr>
        <w:spacing w:after="0" w:line="256" w:lineRule="exact"/>
        <w:jc w:val="center"/>
        <w:rPr>
          <w:sz w:val="24"/>
        </w:rPr>
        <w:sectPr>
          <w:type w:val="continuous"/>
          <w:pgSz w:w="11910" w:h="16840"/>
          <w:pgMar w:top="520" w:right="300" w:bottom="280" w:left="1200" w:header="720" w:footer="720" w:gutter="0"/>
          <w:cols w:space="720" w:num="1"/>
        </w:sectPr>
      </w:pPr>
    </w:p>
    <w:p w14:paraId="0E7D202E">
      <w:pPr>
        <w:pStyle w:val="6"/>
        <w:numPr>
          <w:ilvl w:val="0"/>
          <w:numId w:val="2"/>
        </w:numPr>
        <w:tabs>
          <w:tab w:val="left" w:pos="4752"/>
        </w:tabs>
        <w:spacing w:before="63" w:after="0" w:line="240" w:lineRule="auto"/>
        <w:ind w:left="4752" w:right="0" w:hanging="400"/>
        <w:jc w:val="left"/>
        <w:rPr>
          <w:b/>
          <w:sz w:val="24"/>
        </w:rPr>
      </w:pPr>
      <w:r>
        <w:rPr>
          <w:b/>
          <w:spacing w:val="-2"/>
          <w:sz w:val="24"/>
        </w:rPr>
        <w:t>РАСХОДЫ</w:t>
      </w:r>
    </w:p>
    <w:p w14:paraId="4FDFA998">
      <w:pPr>
        <w:pStyle w:val="4"/>
        <w:ind w:left="926"/>
        <w:jc w:val="both"/>
      </w:pPr>
      <w:r>
        <w:t>Основой</w:t>
      </w:r>
      <w:r>
        <w:rPr>
          <w:spacing w:val="42"/>
        </w:rPr>
        <w:t xml:space="preserve">  </w:t>
      </w:r>
      <w:r>
        <w:t>формирования</w:t>
      </w:r>
      <w:r>
        <w:rPr>
          <w:spacing w:val="44"/>
        </w:rPr>
        <w:t xml:space="preserve">  </w:t>
      </w:r>
      <w:r>
        <w:t>расходной</w:t>
      </w:r>
      <w:r>
        <w:rPr>
          <w:spacing w:val="44"/>
        </w:rPr>
        <w:t xml:space="preserve">  </w:t>
      </w:r>
      <w:r>
        <w:t>части</w:t>
      </w:r>
      <w:r>
        <w:rPr>
          <w:spacing w:val="45"/>
        </w:rPr>
        <w:t xml:space="preserve">  </w:t>
      </w:r>
      <w:r>
        <w:t>бюджета</w:t>
      </w:r>
      <w:r>
        <w:rPr>
          <w:spacing w:val="44"/>
        </w:rPr>
        <w:t xml:space="preserve">  </w:t>
      </w:r>
      <w:r>
        <w:t>муниципального</w:t>
      </w:r>
      <w:r>
        <w:rPr>
          <w:spacing w:val="45"/>
        </w:rPr>
        <w:t xml:space="preserve">  </w:t>
      </w:r>
      <w:r>
        <w:rPr>
          <w:spacing w:val="-2"/>
        </w:rPr>
        <w:t>образования</w:t>
      </w:r>
    </w:p>
    <w:p w14:paraId="43E5CACC">
      <w:pPr>
        <w:pStyle w:val="4"/>
        <w:ind w:left="218" w:right="268"/>
        <w:jc w:val="both"/>
      </w:pPr>
      <w:r>
        <w:t>«Лендерское сельское поселение» является реестр расходных обязательств муниципального образования, с учетом обеспеченности нормативных расходов, применяемых при расчете межбюджетных трансфертов.</w:t>
      </w:r>
    </w:p>
    <w:p w14:paraId="05D7E6AA">
      <w:pPr>
        <w:pStyle w:val="4"/>
        <w:ind w:left="218" w:right="267" w:firstLine="707"/>
        <w:jc w:val="both"/>
      </w:pPr>
      <w:r>
        <w:t>При формировании проекта бюджета</w:t>
      </w:r>
      <w:r>
        <w:rPr>
          <w:spacing w:val="40"/>
        </w:rPr>
        <w:t xml:space="preserve"> </w:t>
      </w:r>
      <w:r>
        <w:t>учтена сеть, штаты и контингенты бюджетных учреждений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  <w:r>
        <w:rPr>
          <w:spacing w:val="-2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служащих не предусматривается.</w:t>
      </w:r>
    </w:p>
    <w:p w14:paraId="3B4DDA1F">
      <w:pPr>
        <w:pStyle w:val="4"/>
        <w:ind w:left="218" w:right="262" w:firstLine="707"/>
        <w:jc w:val="both"/>
      </w:pPr>
      <w:r>
        <w:t>С учетом вышеперечисленных подходов структура расходов бюджета муниципального образования «Лендерское сельское поселение» по разделам классификации расходов бюджета характеризуется следующими данными.</w:t>
      </w:r>
    </w:p>
    <w:p w14:paraId="31FCD338">
      <w:pPr>
        <w:pStyle w:val="4"/>
        <w:ind w:right="264"/>
        <w:jc w:val="right"/>
      </w:pPr>
      <w:r>
        <w:t>(тыс.</w:t>
      </w:r>
      <w:r>
        <w:rPr>
          <w:spacing w:val="-2"/>
        </w:rPr>
        <w:t xml:space="preserve"> рублей)</w:t>
      </w:r>
    </w:p>
    <w:tbl>
      <w:tblPr>
        <w:tblStyle w:val="3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379"/>
        <w:gridCol w:w="1443"/>
      </w:tblGrid>
      <w:tr w14:paraId="3AA99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80" w:type="dxa"/>
          </w:tcPr>
          <w:p w14:paraId="6962A601">
            <w:pPr>
              <w:pStyle w:val="7"/>
              <w:spacing w:line="270" w:lineRule="atLeast"/>
              <w:ind w:left="122" w:right="109" w:firstLine="2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7379" w:type="dxa"/>
          </w:tcPr>
          <w:p w14:paraId="68A36570">
            <w:pPr>
              <w:pStyle w:val="7"/>
              <w:spacing w:before="13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443" w:type="dxa"/>
          </w:tcPr>
          <w:p w14:paraId="0916C08E">
            <w:pPr>
              <w:pStyle w:val="7"/>
              <w:spacing w:before="138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14:paraId="6C096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80" w:type="dxa"/>
          </w:tcPr>
          <w:p w14:paraId="1502809D">
            <w:pPr>
              <w:pStyle w:val="7"/>
              <w:spacing w:line="275" w:lineRule="exact"/>
              <w:ind w:left="26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0100</w:t>
            </w:r>
          </w:p>
        </w:tc>
        <w:tc>
          <w:tcPr>
            <w:tcW w:w="7379" w:type="dxa"/>
          </w:tcPr>
          <w:p w14:paraId="29D531AB">
            <w:pPr>
              <w:pStyle w:val="7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443" w:type="dxa"/>
          </w:tcPr>
          <w:p w14:paraId="59A73565">
            <w:pPr>
              <w:pStyle w:val="7"/>
              <w:spacing w:before="37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2341,9</w:t>
            </w:r>
          </w:p>
        </w:tc>
      </w:tr>
      <w:tr w14:paraId="30C9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80" w:type="dxa"/>
          </w:tcPr>
          <w:p w14:paraId="7DFDC332">
            <w:pPr>
              <w:pStyle w:val="7"/>
              <w:spacing w:line="276" w:lineRule="exact"/>
              <w:ind w:left="26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0200</w:t>
            </w:r>
          </w:p>
        </w:tc>
        <w:tc>
          <w:tcPr>
            <w:tcW w:w="7379" w:type="dxa"/>
          </w:tcPr>
          <w:p w14:paraId="3ABDA217">
            <w:pPr>
              <w:pStyle w:val="7"/>
              <w:spacing w:line="276" w:lineRule="exact"/>
              <w:ind w:left="4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</w:t>
            </w:r>
          </w:p>
        </w:tc>
        <w:tc>
          <w:tcPr>
            <w:tcW w:w="1443" w:type="dxa"/>
          </w:tcPr>
          <w:p w14:paraId="6DF9144E">
            <w:pPr>
              <w:pStyle w:val="7"/>
              <w:spacing w:before="45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259,3</w:t>
            </w:r>
          </w:p>
        </w:tc>
      </w:tr>
      <w:tr w14:paraId="616F2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80" w:type="dxa"/>
          </w:tcPr>
          <w:p w14:paraId="1E497905">
            <w:pPr>
              <w:pStyle w:val="7"/>
              <w:spacing w:line="275" w:lineRule="exact"/>
              <w:ind w:left="26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0400</w:t>
            </w:r>
          </w:p>
        </w:tc>
        <w:tc>
          <w:tcPr>
            <w:tcW w:w="7379" w:type="dxa"/>
          </w:tcPr>
          <w:p w14:paraId="686D0C1F">
            <w:pPr>
              <w:pStyle w:val="7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фонды)</w:t>
            </w:r>
          </w:p>
        </w:tc>
        <w:tc>
          <w:tcPr>
            <w:tcW w:w="1443" w:type="dxa"/>
          </w:tcPr>
          <w:p w14:paraId="5642DC8C">
            <w:pPr>
              <w:pStyle w:val="7"/>
              <w:spacing w:before="44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2155,4</w:t>
            </w:r>
          </w:p>
        </w:tc>
      </w:tr>
      <w:tr w14:paraId="3088B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80" w:type="dxa"/>
          </w:tcPr>
          <w:p w14:paraId="07A814B2">
            <w:pPr>
              <w:pStyle w:val="7"/>
              <w:spacing w:before="18"/>
              <w:ind w:left="26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0500</w:t>
            </w:r>
          </w:p>
        </w:tc>
        <w:tc>
          <w:tcPr>
            <w:tcW w:w="7379" w:type="dxa"/>
          </w:tcPr>
          <w:p w14:paraId="7266D500">
            <w:pPr>
              <w:pStyle w:val="7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1443" w:type="dxa"/>
          </w:tcPr>
          <w:p w14:paraId="067F7C76">
            <w:pPr>
              <w:pStyle w:val="7"/>
              <w:spacing w:before="37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14:paraId="7208E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80" w:type="dxa"/>
          </w:tcPr>
          <w:p w14:paraId="2109EB6B">
            <w:pPr>
              <w:pStyle w:val="7"/>
              <w:spacing w:before="39" w:line="257" w:lineRule="exact"/>
              <w:ind w:left="9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7379" w:type="dxa"/>
          </w:tcPr>
          <w:p w14:paraId="5500DAA2">
            <w:pPr>
              <w:pStyle w:val="7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1443" w:type="dxa"/>
          </w:tcPr>
          <w:p w14:paraId="47191A1A">
            <w:pPr>
              <w:pStyle w:val="7"/>
              <w:spacing w:before="39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262,1</w:t>
            </w:r>
          </w:p>
        </w:tc>
      </w:tr>
      <w:tr w14:paraId="2E8C6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80" w:type="dxa"/>
          </w:tcPr>
          <w:p w14:paraId="7987DDFC">
            <w:pPr>
              <w:pStyle w:val="7"/>
              <w:spacing w:before="37" w:line="257" w:lineRule="exact"/>
              <w:ind w:left="26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1403</w:t>
            </w:r>
          </w:p>
        </w:tc>
        <w:tc>
          <w:tcPr>
            <w:tcW w:w="7379" w:type="dxa"/>
          </w:tcPr>
          <w:p w14:paraId="07BC0F40">
            <w:pPr>
              <w:pStyle w:val="7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трансферты</w:t>
            </w:r>
          </w:p>
        </w:tc>
        <w:tc>
          <w:tcPr>
            <w:tcW w:w="1443" w:type="dxa"/>
          </w:tcPr>
          <w:p w14:paraId="6AF0D92E">
            <w:pPr>
              <w:pStyle w:val="7"/>
              <w:spacing w:before="37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48,0</w:t>
            </w:r>
          </w:p>
        </w:tc>
      </w:tr>
      <w:tr w14:paraId="099CD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80" w:type="dxa"/>
          </w:tcPr>
          <w:p w14:paraId="45DCA61B">
            <w:pPr>
              <w:pStyle w:val="7"/>
              <w:rPr>
                <w:sz w:val="24"/>
              </w:rPr>
            </w:pPr>
          </w:p>
        </w:tc>
        <w:tc>
          <w:tcPr>
            <w:tcW w:w="7379" w:type="dxa"/>
          </w:tcPr>
          <w:p w14:paraId="1C483E7C">
            <w:pPr>
              <w:pStyle w:val="7"/>
              <w:spacing w:line="27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расходов</w:t>
            </w:r>
          </w:p>
        </w:tc>
        <w:tc>
          <w:tcPr>
            <w:tcW w:w="1443" w:type="dxa"/>
          </w:tcPr>
          <w:p w14:paraId="30E5E2D4">
            <w:pPr>
              <w:pStyle w:val="7"/>
              <w:spacing w:before="37"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5066,7</w:t>
            </w:r>
          </w:p>
        </w:tc>
      </w:tr>
    </w:tbl>
    <w:p w14:paraId="3A68CC90">
      <w:pPr>
        <w:pStyle w:val="4"/>
        <w:spacing w:before="2"/>
      </w:pPr>
    </w:p>
    <w:p w14:paraId="2D492B2B">
      <w:pPr>
        <w:pStyle w:val="4"/>
        <w:spacing w:before="1"/>
        <w:ind w:left="218" w:firstLine="707"/>
      </w:pPr>
      <w:r>
        <w:t>Расходы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rPr>
          <w:b/>
        </w:rPr>
        <w:t>5066,7</w:t>
      </w:r>
      <w:r>
        <w:rPr>
          <w:b/>
          <w:spacing w:val="40"/>
        </w:rPr>
        <w:t xml:space="preserve"> </w:t>
      </w:r>
      <w:r>
        <w:t>тыс.</w:t>
      </w:r>
      <w:r>
        <w:rPr>
          <w:spacing w:val="40"/>
        </w:rPr>
        <w:t xml:space="preserve"> </w:t>
      </w:r>
      <w:r>
        <w:t>руб.,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т.ч.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 xml:space="preserve">источников </w:t>
      </w:r>
      <w:r>
        <w:rPr>
          <w:spacing w:val="-2"/>
        </w:rPr>
        <w:t>доходов:</w:t>
      </w:r>
    </w:p>
    <w:p w14:paraId="5A10E2A1">
      <w:pPr>
        <w:pStyle w:val="6"/>
        <w:numPr>
          <w:ilvl w:val="0"/>
          <w:numId w:val="3"/>
        </w:numPr>
        <w:tabs>
          <w:tab w:val="left" w:pos="938"/>
        </w:tabs>
        <w:spacing w:before="0" w:after="0" w:line="293" w:lineRule="exact"/>
        <w:ind w:left="938" w:right="0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дотации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выравнивание 2075,0</w:t>
      </w:r>
      <w:r>
        <w:rPr>
          <w:spacing w:val="-2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руб.;</w:t>
      </w:r>
    </w:p>
    <w:p w14:paraId="19970ED7">
      <w:pPr>
        <w:pStyle w:val="6"/>
        <w:numPr>
          <w:ilvl w:val="0"/>
          <w:numId w:val="3"/>
        </w:numPr>
        <w:tabs>
          <w:tab w:val="left" w:pos="938"/>
        </w:tabs>
        <w:spacing w:before="0" w:after="0" w:line="293" w:lineRule="exact"/>
        <w:ind w:left="938" w:right="0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акцизов</w:t>
      </w:r>
      <w:r>
        <w:rPr>
          <w:spacing w:val="-1"/>
          <w:sz w:val="24"/>
        </w:rPr>
        <w:t xml:space="preserve"> </w:t>
      </w:r>
      <w:r>
        <w:rPr>
          <w:sz w:val="24"/>
        </w:rPr>
        <w:t>2155,4</w:t>
      </w:r>
      <w:r>
        <w:rPr>
          <w:spacing w:val="-2"/>
          <w:sz w:val="24"/>
        </w:rPr>
        <w:t xml:space="preserve"> тыс.руб.</w:t>
      </w:r>
    </w:p>
    <w:p w14:paraId="140B0871">
      <w:pPr>
        <w:pStyle w:val="6"/>
        <w:numPr>
          <w:ilvl w:val="0"/>
          <w:numId w:val="3"/>
        </w:numPr>
        <w:tabs>
          <w:tab w:val="left" w:pos="938"/>
        </w:tabs>
        <w:spacing w:before="0" w:after="0" w:line="293" w:lineRule="exact"/>
        <w:ind w:left="938" w:right="0" w:hanging="360"/>
        <w:jc w:val="left"/>
        <w:rPr>
          <w:sz w:val="24"/>
        </w:rPr>
      </w:pPr>
      <w:r>
        <w:rPr>
          <w:sz w:val="24"/>
        </w:rPr>
        <w:t>налоговых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неналоговых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575,0</w:t>
      </w:r>
      <w:r>
        <w:rPr>
          <w:spacing w:val="-2"/>
          <w:sz w:val="24"/>
        </w:rPr>
        <w:t xml:space="preserve"> тыс.руб.</w:t>
      </w:r>
    </w:p>
    <w:p w14:paraId="2556B512">
      <w:pPr>
        <w:pStyle w:val="6"/>
        <w:numPr>
          <w:ilvl w:val="0"/>
          <w:numId w:val="3"/>
        </w:numPr>
        <w:tabs>
          <w:tab w:val="left" w:pos="938"/>
        </w:tabs>
        <w:spacing w:before="0" w:after="0" w:line="294" w:lineRule="exact"/>
        <w:ind w:left="938" w:right="0" w:hanging="360"/>
        <w:jc w:val="left"/>
        <w:rPr>
          <w:sz w:val="24"/>
        </w:rPr>
      </w:pPr>
      <w:r>
        <w:rPr>
          <w:sz w:val="24"/>
        </w:rPr>
        <w:t>субвенций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261,3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тыс.руб.</w:t>
      </w:r>
    </w:p>
    <w:p w14:paraId="75F43087">
      <w:pPr>
        <w:pStyle w:val="4"/>
        <w:spacing w:before="275"/>
        <w:ind w:left="218" w:right="228" w:firstLine="360"/>
      </w:pPr>
      <w:r>
        <w:t>Из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дотации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средств в размере 4805,4 тыс. руб. распределились следующим образом:</w:t>
      </w:r>
    </w:p>
    <w:p w14:paraId="1F01DC9E">
      <w:pPr>
        <w:pStyle w:val="6"/>
        <w:numPr>
          <w:ilvl w:val="0"/>
          <w:numId w:val="3"/>
        </w:numPr>
        <w:tabs>
          <w:tab w:val="left" w:pos="998"/>
        </w:tabs>
        <w:spacing w:before="275" w:after="0" w:line="293" w:lineRule="exact"/>
        <w:ind w:left="998" w:right="0" w:hanging="420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 1324,7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тыс.руб.;</w:t>
      </w:r>
    </w:p>
    <w:p w14:paraId="614E3D44">
      <w:pPr>
        <w:pStyle w:val="6"/>
        <w:numPr>
          <w:ilvl w:val="0"/>
          <w:numId w:val="3"/>
        </w:numPr>
        <w:tabs>
          <w:tab w:val="left" w:pos="938"/>
        </w:tabs>
        <w:spacing w:before="0" w:after="0" w:line="293" w:lineRule="exact"/>
        <w:ind w:left="938" w:right="0" w:hanging="360"/>
        <w:jc w:val="left"/>
        <w:rPr>
          <w:sz w:val="24"/>
        </w:rPr>
      </w:pPr>
      <w:r>
        <w:rPr>
          <w:sz w:val="24"/>
        </w:rPr>
        <w:t>начисления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380,2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тыс.руб.;</w:t>
      </w:r>
    </w:p>
    <w:p w14:paraId="77939924">
      <w:pPr>
        <w:pStyle w:val="6"/>
        <w:numPr>
          <w:ilvl w:val="0"/>
          <w:numId w:val="3"/>
        </w:numPr>
        <w:tabs>
          <w:tab w:val="left" w:pos="861"/>
        </w:tabs>
        <w:spacing w:before="2" w:after="0" w:line="293" w:lineRule="exact"/>
        <w:ind w:left="861" w:right="0" w:hanging="359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услугам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 50,0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тыс.руб.;</w:t>
      </w:r>
    </w:p>
    <w:p w14:paraId="5A598382">
      <w:pPr>
        <w:pStyle w:val="6"/>
        <w:numPr>
          <w:ilvl w:val="0"/>
          <w:numId w:val="3"/>
        </w:numPr>
        <w:tabs>
          <w:tab w:val="left" w:pos="861"/>
        </w:tabs>
        <w:spacing w:before="0" w:after="0" w:line="293" w:lineRule="exact"/>
        <w:ind w:left="861" w:right="0" w:hanging="359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-2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 1210,0</w:t>
      </w:r>
      <w:r>
        <w:rPr>
          <w:spacing w:val="-2"/>
          <w:sz w:val="24"/>
        </w:rPr>
        <w:t xml:space="preserve"> </w:t>
      </w:r>
      <w:r>
        <w:rPr>
          <w:sz w:val="24"/>
        </w:rPr>
        <w:t>тыс.</w:t>
      </w:r>
      <w:r>
        <w:rPr>
          <w:spacing w:val="-2"/>
          <w:sz w:val="24"/>
        </w:rPr>
        <w:t xml:space="preserve"> </w:t>
      </w:r>
      <w:r>
        <w:rPr>
          <w:sz w:val="24"/>
        </w:rPr>
        <w:t>руб.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D556D3C">
      <w:pPr>
        <w:pStyle w:val="6"/>
        <w:numPr>
          <w:ilvl w:val="0"/>
          <w:numId w:val="3"/>
        </w:numPr>
        <w:tabs>
          <w:tab w:val="left" w:pos="861"/>
        </w:tabs>
        <w:spacing w:before="0" w:after="0" w:line="293" w:lineRule="exact"/>
        <w:ind w:left="861" w:right="0" w:hanging="359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 –</w:t>
      </w:r>
      <w:r>
        <w:rPr>
          <w:spacing w:val="-1"/>
          <w:sz w:val="24"/>
        </w:rPr>
        <w:t xml:space="preserve"> </w:t>
      </w:r>
      <w:r>
        <w:rPr>
          <w:sz w:val="24"/>
        </w:rPr>
        <w:t>1355,4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тыс. </w:t>
      </w:r>
      <w:r>
        <w:rPr>
          <w:spacing w:val="-2"/>
          <w:sz w:val="24"/>
        </w:rPr>
        <w:t>руб.;</w:t>
      </w:r>
    </w:p>
    <w:p w14:paraId="4A68C764">
      <w:pPr>
        <w:pStyle w:val="6"/>
        <w:numPr>
          <w:ilvl w:val="0"/>
          <w:numId w:val="3"/>
        </w:numPr>
        <w:tabs>
          <w:tab w:val="left" w:pos="861"/>
        </w:tabs>
        <w:spacing w:before="0" w:after="0" w:line="293" w:lineRule="exact"/>
        <w:ind w:left="861" w:right="0" w:hanging="359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-2"/>
          <w:sz w:val="24"/>
        </w:rPr>
        <w:t xml:space="preserve"> </w:t>
      </w:r>
      <w:r>
        <w:rPr>
          <w:sz w:val="24"/>
        </w:rPr>
        <w:t>учтено 55,0</w:t>
      </w:r>
      <w:r>
        <w:rPr>
          <w:spacing w:val="-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руб.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195B21E3">
      <w:pPr>
        <w:pStyle w:val="6"/>
        <w:numPr>
          <w:ilvl w:val="0"/>
          <w:numId w:val="3"/>
        </w:numPr>
        <w:tabs>
          <w:tab w:val="left" w:pos="861"/>
        </w:tabs>
        <w:spacing w:before="0" w:after="0" w:line="293" w:lineRule="exact"/>
        <w:ind w:left="861" w:right="0" w:hanging="359"/>
        <w:jc w:val="left"/>
        <w:rPr>
          <w:sz w:val="24"/>
        </w:rPr>
      </w:pPr>
      <w:r>
        <w:rPr>
          <w:sz w:val="24"/>
        </w:rPr>
        <w:t>страхование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12,0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тыс.руб.;</w:t>
      </w:r>
    </w:p>
    <w:p w14:paraId="6E139E75">
      <w:pPr>
        <w:pStyle w:val="6"/>
        <w:numPr>
          <w:ilvl w:val="0"/>
          <w:numId w:val="3"/>
        </w:numPr>
        <w:tabs>
          <w:tab w:val="left" w:pos="861"/>
        </w:tabs>
        <w:spacing w:before="0" w:after="0" w:line="294" w:lineRule="exact"/>
        <w:ind w:left="861" w:right="0" w:hanging="359"/>
        <w:jc w:val="left"/>
        <w:rPr>
          <w:sz w:val="24"/>
        </w:rPr>
      </w:pPr>
      <w:r>
        <w:rPr>
          <w:sz w:val="24"/>
        </w:rPr>
        <w:t>пенсии,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262,1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тыс.руб.</w:t>
      </w:r>
    </w:p>
    <w:p w14:paraId="7717E01A">
      <w:pPr>
        <w:pStyle w:val="6"/>
        <w:numPr>
          <w:ilvl w:val="0"/>
          <w:numId w:val="3"/>
        </w:numPr>
        <w:tabs>
          <w:tab w:val="left" w:pos="861"/>
        </w:tabs>
        <w:spacing w:before="1" w:after="0" w:line="293" w:lineRule="exact"/>
        <w:ind w:left="861" w:right="0" w:hanging="359"/>
        <w:jc w:val="left"/>
        <w:rPr>
          <w:sz w:val="24"/>
        </w:rPr>
      </w:pPr>
      <w:r>
        <w:rPr>
          <w:sz w:val="24"/>
        </w:rPr>
        <w:t>штрафы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сборах</w:t>
      </w:r>
      <w:r>
        <w:rPr>
          <w:spacing w:val="-1"/>
          <w:sz w:val="24"/>
        </w:rPr>
        <w:t xml:space="preserve"> </w:t>
      </w:r>
      <w:r>
        <w:rPr>
          <w:sz w:val="24"/>
        </w:rPr>
        <w:t>6,0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тыс.руб.</w:t>
      </w:r>
    </w:p>
    <w:p w14:paraId="69E099F3">
      <w:pPr>
        <w:pStyle w:val="6"/>
        <w:numPr>
          <w:ilvl w:val="0"/>
          <w:numId w:val="3"/>
        </w:numPr>
        <w:tabs>
          <w:tab w:val="left" w:pos="861"/>
        </w:tabs>
        <w:spacing w:before="0" w:after="0" w:line="293" w:lineRule="exact"/>
        <w:ind w:left="861" w:right="0" w:hanging="359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трансферты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48</w:t>
      </w:r>
      <w:r>
        <w:rPr>
          <w:spacing w:val="-2"/>
          <w:sz w:val="24"/>
        </w:rPr>
        <w:t xml:space="preserve"> тыс.руб.</w:t>
      </w:r>
    </w:p>
    <w:p w14:paraId="6EAF634D">
      <w:pPr>
        <w:pStyle w:val="6"/>
        <w:numPr>
          <w:ilvl w:val="0"/>
          <w:numId w:val="3"/>
        </w:numPr>
        <w:tabs>
          <w:tab w:val="left" w:pos="861"/>
        </w:tabs>
        <w:spacing w:before="0" w:after="0" w:line="293" w:lineRule="exact"/>
        <w:ind w:left="861" w:right="0" w:hanging="359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100,0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тыс.руб.</w:t>
      </w:r>
    </w:p>
    <w:p w14:paraId="1D110A61">
      <w:pPr>
        <w:pStyle w:val="6"/>
        <w:numPr>
          <w:ilvl w:val="0"/>
          <w:numId w:val="3"/>
        </w:numPr>
        <w:tabs>
          <w:tab w:val="left" w:pos="861"/>
        </w:tabs>
        <w:spacing w:before="0" w:after="0" w:line="293" w:lineRule="exact"/>
        <w:ind w:left="861" w:right="0" w:hanging="359"/>
        <w:jc w:val="left"/>
        <w:rPr>
          <w:sz w:val="24"/>
        </w:rPr>
      </w:pPr>
      <w:r>
        <w:rPr>
          <w:sz w:val="24"/>
        </w:rPr>
        <w:t>резервный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1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тыс.руб.</w:t>
      </w:r>
    </w:p>
    <w:p w14:paraId="24983417">
      <w:pPr>
        <w:spacing w:before="275"/>
        <w:ind w:left="938" w:right="264" w:firstLine="0"/>
        <w:jc w:val="both"/>
        <w:rPr>
          <w:sz w:val="24"/>
        </w:rPr>
      </w:pPr>
      <w:r>
        <w:rPr>
          <w:i/>
          <w:sz w:val="24"/>
        </w:rPr>
        <w:t xml:space="preserve">За счет безвозмездных поступлений от других бюджетов бюджетной системы Российской Федерации </w:t>
      </w:r>
      <w:r>
        <w:rPr>
          <w:sz w:val="24"/>
        </w:rPr>
        <w:t>(субвенции бюджетам поселений на осуществление первичного воинского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комиссариаты) 259,3</w:t>
      </w:r>
      <w:r>
        <w:rPr>
          <w:spacing w:val="-4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руб. и 2,0 тыс. руб. на осуществление работы деятельности административной комиссии.</w:t>
      </w:r>
    </w:p>
    <w:p w14:paraId="70DF973E">
      <w:pPr>
        <w:pStyle w:val="4"/>
      </w:pPr>
    </w:p>
    <w:p w14:paraId="40791150">
      <w:pPr>
        <w:pStyle w:val="4"/>
      </w:pPr>
    </w:p>
    <w:p w14:paraId="16D23469">
      <w:pPr>
        <w:pStyle w:val="4"/>
        <w:ind w:left="986"/>
        <w:jc w:val="both"/>
      </w:pPr>
      <w:r>
        <w:t>Проект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коррупциогенных</w:t>
      </w:r>
      <w:r>
        <w:rPr>
          <w:spacing w:val="-1"/>
        </w:rPr>
        <w:t xml:space="preserve"> </w:t>
      </w:r>
      <w:r>
        <w:rPr>
          <w:spacing w:val="-2"/>
        </w:rPr>
        <w:t>факторов.</w:t>
      </w:r>
    </w:p>
    <w:p w14:paraId="4F517756">
      <w:pPr>
        <w:spacing w:after="0"/>
        <w:jc w:val="both"/>
        <w:sectPr>
          <w:pgSz w:w="11910" w:h="16840"/>
          <w:pgMar w:top="760" w:right="300" w:bottom="280" w:left="1200" w:header="720" w:footer="720" w:gutter="0"/>
          <w:cols w:space="720" w:num="1"/>
        </w:sectPr>
      </w:pPr>
    </w:p>
    <w:p w14:paraId="12C24C49">
      <w:pPr>
        <w:spacing w:before="77" w:line="298" w:lineRule="exact"/>
        <w:ind w:left="24" w:right="190" w:firstLine="0"/>
        <w:jc w:val="center"/>
        <w:rPr>
          <w:b/>
          <w:sz w:val="26"/>
        </w:rPr>
      </w:pPr>
      <w:r>
        <w:rPr>
          <w:b/>
          <w:sz w:val="26"/>
        </w:rPr>
        <w:t>РЕСПУБЛИКА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КАРЕЛИЯ</w:t>
      </w:r>
    </w:p>
    <w:p w14:paraId="22BFE89A">
      <w:pPr>
        <w:spacing w:before="0" w:line="298" w:lineRule="exact"/>
        <w:ind w:left="24" w:right="191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МУНИЦИПАЛЬНОЕ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ОБРАЗОВАНИЕ</w:t>
      </w:r>
    </w:p>
    <w:p w14:paraId="4538606B">
      <w:pPr>
        <w:spacing w:before="1" w:line="298" w:lineRule="exact"/>
        <w:ind w:left="24" w:right="187" w:firstLine="0"/>
        <w:jc w:val="center"/>
        <w:rPr>
          <w:b/>
          <w:sz w:val="26"/>
        </w:rPr>
      </w:pPr>
      <w:r>
        <w:rPr>
          <w:b/>
          <w:sz w:val="26"/>
        </w:rPr>
        <w:t>«ЛЕНДЕРСКОЕ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СЕЛЬСКОЕ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ПОСЕЛЕНИЕ»</w:t>
      </w:r>
    </w:p>
    <w:p w14:paraId="39590174">
      <w:pPr>
        <w:spacing w:before="0" w:line="482" w:lineRule="auto"/>
        <w:ind w:left="1217" w:right="1384" w:firstLine="0"/>
        <w:jc w:val="center"/>
        <w:rPr>
          <w:b/>
          <w:sz w:val="26"/>
        </w:rPr>
      </w:pPr>
      <w:r>
        <w:rPr>
          <w:b/>
          <w:sz w:val="26"/>
        </w:rPr>
        <w:t>СОВЕТ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ЛЕНДЕРСКОГО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СЕЛЬСКОГО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 xml:space="preserve">ПОСЕЛЕНИЯ </w:t>
      </w:r>
      <w:r>
        <w:rPr>
          <w:b/>
          <w:spacing w:val="-2"/>
          <w:sz w:val="26"/>
        </w:rPr>
        <w:t>РЕШЕНИЕ</w:t>
      </w:r>
    </w:p>
    <w:p w14:paraId="2AC20CAF">
      <w:pPr>
        <w:spacing w:before="0" w:line="294" w:lineRule="exact"/>
        <w:ind w:left="103" w:right="0" w:firstLine="0"/>
        <w:jc w:val="both"/>
        <w:rPr>
          <w:sz w:val="26"/>
        </w:rPr>
      </w:pPr>
      <w:r>
        <w:rPr>
          <w:sz w:val="26"/>
        </w:rPr>
        <w:t>21</w:t>
      </w:r>
      <w:r>
        <w:rPr>
          <w:spacing w:val="-7"/>
          <w:sz w:val="26"/>
        </w:rPr>
        <w:t xml:space="preserve"> </w:t>
      </w:r>
      <w:r>
        <w:rPr>
          <w:sz w:val="26"/>
        </w:rPr>
        <w:t>сессии</w:t>
      </w:r>
      <w:r>
        <w:rPr>
          <w:spacing w:val="-5"/>
          <w:sz w:val="26"/>
        </w:rPr>
        <w:t xml:space="preserve"> </w:t>
      </w:r>
      <w:r>
        <w:rPr>
          <w:sz w:val="26"/>
        </w:rPr>
        <w:t>5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созыва</w:t>
      </w:r>
    </w:p>
    <w:p w14:paraId="21981CCC">
      <w:pPr>
        <w:tabs>
          <w:tab w:val="left" w:pos="8721"/>
        </w:tabs>
        <w:spacing w:before="0" w:line="298" w:lineRule="exact"/>
        <w:ind w:left="103" w:right="0" w:firstLine="0"/>
        <w:jc w:val="both"/>
        <w:rPr>
          <w:sz w:val="26"/>
        </w:rPr>
      </w:pP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«</w:t>
      </w:r>
      <w:r>
        <w:rPr>
          <w:spacing w:val="-4"/>
          <w:sz w:val="26"/>
        </w:rPr>
        <w:t xml:space="preserve"> </w:t>
      </w:r>
      <w:r>
        <w:rPr>
          <w:sz w:val="26"/>
        </w:rPr>
        <w:t>18</w:t>
      </w:r>
      <w:r>
        <w:rPr>
          <w:spacing w:val="-4"/>
          <w:sz w:val="26"/>
        </w:rPr>
        <w:t xml:space="preserve"> </w:t>
      </w:r>
      <w:r>
        <w:rPr>
          <w:sz w:val="26"/>
        </w:rPr>
        <w:t>»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2"/>
          <w:sz w:val="26"/>
        </w:rPr>
        <w:t xml:space="preserve"> </w:t>
      </w:r>
      <w:r>
        <w:rPr>
          <w:sz w:val="26"/>
        </w:rPr>
        <w:t>2024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года</w:t>
      </w:r>
      <w:r>
        <w:rPr>
          <w:sz w:val="26"/>
        </w:rPr>
        <w:tab/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61</w:t>
      </w:r>
    </w:p>
    <w:p w14:paraId="2D48BB11">
      <w:pPr>
        <w:spacing w:before="298"/>
        <w:ind w:left="103" w:right="0" w:firstLine="0"/>
        <w:jc w:val="both"/>
        <w:rPr>
          <w:sz w:val="26"/>
        </w:rPr>
      </w:pP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бюджете</w:t>
      </w:r>
      <w:r>
        <w:rPr>
          <w:spacing w:val="-1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образования</w:t>
      </w:r>
    </w:p>
    <w:p w14:paraId="08476A13">
      <w:pPr>
        <w:spacing w:before="1"/>
        <w:ind w:left="103" w:right="5170" w:firstLine="0"/>
        <w:jc w:val="both"/>
        <w:rPr>
          <w:sz w:val="26"/>
        </w:rPr>
      </w:pPr>
      <w:r>
        <w:rPr>
          <w:sz w:val="26"/>
        </w:rPr>
        <w:t>«Лендерское</w:t>
      </w:r>
      <w:r>
        <w:rPr>
          <w:spacing w:val="-8"/>
          <w:sz w:val="26"/>
        </w:rPr>
        <w:t xml:space="preserve"> </w:t>
      </w:r>
      <w:r>
        <w:rPr>
          <w:sz w:val="26"/>
        </w:rPr>
        <w:t>сельское</w:t>
      </w:r>
      <w:r>
        <w:rPr>
          <w:spacing w:val="-8"/>
          <w:sz w:val="26"/>
        </w:rPr>
        <w:t xml:space="preserve"> </w:t>
      </w:r>
      <w:r>
        <w:rPr>
          <w:sz w:val="26"/>
        </w:rPr>
        <w:t>поселение»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2025</w:t>
      </w:r>
      <w:r>
        <w:rPr>
          <w:spacing w:val="-6"/>
          <w:sz w:val="26"/>
        </w:rPr>
        <w:t xml:space="preserve"> </w:t>
      </w:r>
      <w:r>
        <w:rPr>
          <w:sz w:val="26"/>
        </w:rPr>
        <w:t>год и плановый период 2026 и 2027 годов</w:t>
      </w:r>
    </w:p>
    <w:p w14:paraId="4C61162B">
      <w:pPr>
        <w:pStyle w:val="4"/>
        <w:spacing w:before="275"/>
        <w:ind w:left="103" w:right="264" w:firstLine="719"/>
        <w:jc w:val="both"/>
        <w:rPr>
          <w:b/>
        </w:rPr>
      </w:pPr>
      <w:r>
        <w:t>Руководствуясь положениями статьи 153 Бюджетного Кодекса Российской Федерации, Устава муниципального образования «Лендерское сельское поселение», рассмотрев проект бюджета муниципального образования «Лендерское сельское поселение» по доходам и</w:t>
      </w:r>
      <w:r>
        <w:rPr>
          <w:spacing w:val="40"/>
        </w:rPr>
        <w:t xml:space="preserve"> </w:t>
      </w:r>
      <w:r>
        <w:t xml:space="preserve">расходам, Совет Лендерского сельского поселения </w:t>
      </w:r>
      <w:r>
        <w:rPr>
          <w:b/>
        </w:rPr>
        <w:t>РЕШИЛ:</w:t>
      </w:r>
    </w:p>
    <w:p w14:paraId="76871E21">
      <w:pPr>
        <w:pStyle w:val="6"/>
        <w:numPr>
          <w:ilvl w:val="0"/>
          <w:numId w:val="4"/>
        </w:numPr>
        <w:tabs>
          <w:tab w:val="left" w:pos="1121"/>
        </w:tabs>
        <w:spacing w:before="1" w:after="0" w:line="240" w:lineRule="auto"/>
        <w:ind w:left="103" w:right="262" w:firstLine="719"/>
        <w:jc w:val="both"/>
        <w:rPr>
          <w:b/>
          <w:sz w:val="24"/>
        </w:rPr>
      </w:pPr>
      <w:r>
        <w:rPr>
          <w:b/>
          <w:sz w:val="24"/>
        </w:rPr>
        <w:t>Основные характеристики бюджета муниципального образования «Лендерское сельское поселение»</w:t>
      </w:r>
    </w:p>
    <w:p w14:paraId="37672540">
      <w:pPr>
        <w:pStyle w:val="6"/>
        <w:numPr>
          <w:ilvl w:val="1"/>
          <w:numId w:val="4"/>
        </w:numPr>
        <w:tabs>
          <w:tab w:val="left" w:pos="1413"/>
        </w:tabs>
        <w:spacing w:before="0" w:after="0" w:line="240" w:lineRule="auto"/>
        <w:ind w:left="1413" w:right="0" w:hanging="59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50"/>
          <w:sz w:val="24"/>
        </w:rPr>
        <w:t xml:space="preserve"> 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 </w:t>
      </w:r>
      <w:r>
        <w:rPr>
          <w:sz w:val="24"/>
        </w:rPr>
        <w:t>характеристики</w:t>
      </w:r>
      <w:r>
        <w:rPr>
          <w:spacing w:val="53"/>
          <w:sz w:val="24"/>
        </w:rPr>
        <w:t xml:space="preserve">  </w:t>
      </w:r>
      <w:r>
        <w:rPr>
          <w:sz w:val="24"/>
        </w:rPr>
        <w:t>бюджета</w:t>
      </w:r>
      <w:r>
        <w:rPr>
          <w:spacing w:val="52"/>
          <w:sz w:val="24"/>
        </w:rPr>
        <w:t xml:space="preserve">  </w:t>
      </w:r>
      <w:r>
        <w:rPr>
          <w:sz w:val="24"/>
        </w:rPr>
        <w:t>муниципального</w:t>
      </w:r>
      <w:r>
        <w:rPr>
          <w:spacing w:val="53"/>
          <w:sz w:val="24"/>
        </w:rPr>
        <w:t xml:space="preserve">  </w:t>
      </w:r>
      <w:r>
        <w:rPr>
          <w:spacing w:val="-2"/>
          <w:sz w:val="24"/>
        </w:rPr>
        <w:t>образования</w:t>
      </w:r>
    </w:p>
    <w:p w14:paraId="5D29FC68">
      <w:pPr>
        <w:pStyle w:val="4"/>
        <w:ind w:left="103"/>
        <w:jc w:val="both"/>
      </w:pPr>
      <w:r>
        <w:t>«Лендерское</w:t>
      </w:r>
      <w:r>
        <w:rPr>
          <w:spacing w:val="-4"/>
        </w:rPr>
        <w:t xml:space="preserve"> </w:t>
      </w:r>
      <w:r>
        <w:t>сельское</w:t>
      </w:r>
      <w:r>
        <w:rPr>
          <w:spacing w:val="-1"/>
        </w:rPr>
        <w:t xml:space="preserve"> </w:t>
      </w:r>
      <w:r>
        <w:t>поселение»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год:</w:t>
      </w:r>
    </w:p>
    <w:p w14:paraId="35A21289">
      <w:pPr>
        <w:pStyle w:val="6"/>
        <w:numPr>
          <w:ilvl w:val="0"/>
          <w:numId w:val="5"/>
        </w:numPr>
        <w:tabs>
          <w:tab w:val="left" w:pos="1128"/>
        </w:tabs>
        <w:spacing w:before="0" w:after="0" w:line="240" w:lineRule="auto"/>
        <w:ind w:left="103" w:right="264" w:firstLine="719"/>
        <w:jc w:val="both"/>
        <w:rPr>
          <w:sz w:val="24"/>
        </w:rPr>
      </w:pPr>
      <w:r>
        <w:rPr>
          <w:sz w:val="24"/>
        </w:rPr>
        <w:t>общий объем доходов бюджета муниципального образования «Лендерское сельское поселение» в сумме 5066,7 тыс. рублей, в том числе объем безвозмездных поступлений в сумме 2336,3 тыс. рублей;</w:t>
      </w:r>
    </w:p>
    <w:p w14:paraId="0B4D4608">
      <w:pPr>
        <w:pStyle w:val="6"/>
        <w:numPr>
          <w:ilvl w:val="0"/>
          <w:numId w:val="5"/>
        </w:numPr>
        <w:tabs>
          <w:tab w:val="left" w:pos="1116"/>
        </w:tabs>
        <w:spacing w:before="0" w:after="0" w:line="240" w:lineRule="auto"/>
        <w:ind w:left="103" w:right="262" w:firstLine="719"/>
        <w:jc w:val="both"/>
        <w:rPr>
          <w:sz w:val="24"/>
        </w:rPr>
      </w:pPr>
      <w:r>
        <w:rPr>
          <w:sz w:val="24"/>
        </w:rPr>
        <w:t>общий объем расходов бюджета муниципального образования «Лендерское сельское поселение» в сумме 5066,7 тыс. рублей.</w:t>
      </w:r>
    </w:p>
    <w:p w14:paraId="618F91FA">
      <w:pPr>
        <w:pStyle w:val="6"/>
        <w:numPr>
          <w:ilvl w:val="1"/>
          <w:numId w:val="4"/>
        </w:numPr>
        <w:tabs>
          <w:tab w:val="left" w:pos="1182"/>
        </w:tabs>
        <w:spacing w:before="0" w:after="0" w:line="240" w:lineRule="auto"/>
        <w:ind w:left="103" w:right="262" w:firstLine="719"/>
        <w:jc w:val="both"/>
        <w:rPr>
          <w:sz w:val="22"/>
        </w:rPr>
      </w:pPr>
      <w:r>
        <w:rPr>
          <w:sz w:val="24"/>
        </w:rPr>
        <w:t>Утвердить верхний предел муниципального внутреннего долга муниципального образования «Лендерское сельское поселение» на 1 января 2025 года в сумме 0 тыс.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рублей,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40"/>
          <w:sz w:val="24"/>
        </w:rPr>
        <w:t xml:space="preserve"> </w:t>
      </w:r>
      <w:r>
        <w:rPr>
          <w:sz w:val="24"/>
        </w:rPr>
        <w:t>долга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гарантиям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</w:p>
    <w:p w14:paraId="00B0DEC2">
      <w:pPr>
        <w:pStyle w:val="4"/>
        <w:ind w:left="103"/>
        <w:jc w:val="both"/>
      </w:pPr>
      <w:r>
        <w:t>«Лендерское</w:t>
      </w:r>
      <w:r>
        <w:rPr>
          <w:spacing w:val="-4"/>
        </w:rPr>
        <w:t xml:space="preserve"> </w:t>
      </w:r>
      <w:r>
        <w:t>сельское</w:t>
      </w:r>
      <w:r>
        <w:rPr>
          <w:spacing w:val="-1"/>
        </w:rPr>
        <w:t xml:space="preserve"> </w:t>
      </w:r>
      <w:r>
        <w:t>поселение» в</w:t>
      </w:r>
      <w:r>
        <w:rPr>
          <w:spacing w:val="-3"/>
        </w:rPr>
        <w:t xml:space="preserve"> </w:t>
      </w:r>
      <w:r>
        <w:t>сумме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тыс.</w:t>
      </w:r>
      <w:r>
        <w:rPr>
          <w:spacing w:val="-2"/>
        </w:rPr>
        <w:t xml:space="preserve"> рублей</w:t>
      </w:r>
    </w:p>
    <w:p w14:paraId="1DE8ED11">
      <w:pPr>
        <w:pStyle w:val="6"/>
        <w:numPr>
          <w:ilvl w:val="1"/>
          <w:numId w:val="4"/>
        </w:numPr>
        <w:tabs>
          <w:tab w:val="left" w:pos="1183"/>
        </w:tabs>
        <w:spacing w:before="0" w:after="0" w:line="240" w:lineRule="auto"/>
        <w:ind w:left="1183" w:right="0" w:hanging="360"/>
        <w:jc w:val="both"/>
        <w:rPr>
          <w:sz w:val="22"/>
        </w:rPr>
      </w:pPr>
      <w:r>
        <w:rPr>
          <w:sz w:val="24"/>
        </w:rPr>
        <w:t>Утвердить</w:t>
      </w:r>
      <w:r>
        <w:rPr>
          <w:spacing w:val="75"/>
          <w:sz w:val="24"/>
        </w:rPr>
        <w:t xml:space="preserve">  </w:t>
      </w:r>
      <w:r>
        <w:rPr>
          <w:sz w:val="24"/>
        </w:rPr>
        <w:t>основные</w:t>
      </w:r>
      <w:r>
        <w:rPr>
          <w:spacing w:val="75"/>
          <w:sz w:val="24"/>
        </w:rPr>
        <w:t xml:space="preserve">  </w:t>
      </w:r>
      <w:r>
        <w:rPr>
          <w:sz w:val="24"/>
        </w:rPr>
        <w:t>характеристики</w:t>
      </w:r>
      <w:r>
        <w:rPr>
          <w:spacing w:val="74"/>
          <w:sz w:val="24"/>
        </w:rPr>
        <w:t xml:space="preserve">  </w:t>
      </w:r>
      <w:r>
        <w:rPr>
          <w:sz w:val="24"/>
        </w:rPr>
        <w:t>бюджета</w:t>
      </w:r>
      <w:r>
        <w:rPr>
          <w:spacing w:val="79"/>
          <w:sz w:val="24"/>
        </w:rPr>
        <w:t xml:space="preserve">  </w:t>
      </w:r>
      <w:r>
        <w:rPr>
          <w:sz w:val="24"/>
        </w:rPr>
        <w:t>муниципального</w:t>
      </w:r>
      <w:r>
        <w:rPr>
          <w:spacing w:val="75"/>
          <w:sz w:val="24"/>
        </w:rPr>
        <w:t xml:space="preserve">  </w:t>
      </w:r>
      <w:r>
        <w:rPr>
          <w:spacing w:val="-2"/>
          <w:sz w:val="24"/>
        </w:rPr>
        <w:t>образования</w:t>
      </w:r>
    </w:p>
    <w:p w14:paraId="1C30EFE2">
      <w:pPr>
        <w:pStyle w:val="4"/>
        <w:ind w:left="103"/>
        <w:jc w:val="both"/>
      </w:pPr>
      <w:r>
        <w:t>«Лендерское</w:t>
      </w:r>
      <w:r>
        <w:rPr>
          <w:spacing w:val="-3"/>
        </w:rPr>
        <w:t xml:space="preserve"> </w:t>
      </w:r>
      <w:r>
        <w:t>сельское поселение»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rPr>
          <w:spacing w:val="-4"/>
        </w:rPr>
        <w:t>год:</w:t>
      </w:r>
    </w:p>
    <w:p w14:paraId="78E870A7">
      <w:pPr>
        <w:pStyle w:val="6"/>
        <w:numPr>
          <w:ilvl w:val="0"/>
          <w:numId w:val="6"/>
        </w:numPr>
        <w:tabs>
          <w:tab w:val="left" w:pos="1232"/>
        </w:tabs>
        <w:spacing w:before="1" w:after="0" w:line="298" w:lineRule="exact"/>
        <w:ind w:left="1232" w:right="0" w:hanging="409"/>
        <w:jc w:val="both"/>
        <w:rPr>
          <w:sz w:val="24"/>
        </w:rPr>
      </w:pPr>
      <w:r>
        <w:rPr>
          <w:sz w:val="24"/>
        </w:rPr>
        <w:t>прогнозируемый</w:t>
      </w:r>
      <w:r>
        <w:rPr>
          <w:spacing w:val="32"/>
          <w:sz w:val="24"/>
        </w:rPr>
        <w:t xml:space="preserve">  </w:t>
      </w:r>
      <w:r>
        <w:rPr>
          <w:sz w:val="24"/>
        </w:rPr>
        <w:t>общий</w:t>
      </w:r>
      <w:r>
        <w:rPr>
          <w:spacing w:val="32"/>
          <w:sz w:val="24"/>
        </w:rPr>
        <w:t xml:space="preserve">  </w:t>
      </w:r>
      <w:r>
        <w:rPr>
          <w:sz w:val="24"/>
        </w:rPr>
        <w:t>объем</w:t>
      </w:r>
      <w:r>
        <w:rPr>
          <w:spacing w:val="32"/>
          <w:sz w:val="24"/>
        </w:rPr>
        <w:t xml:space="preserve">  </w:t>
      </w:r>
      <w:r>
        <w:rPr>
          <w:sz w:val="24"/>
        </w:rPr>
        <w:t>доходов</w:t>
      </w:r>
      <w:r>
        <w:rPr>
          <w:spacing w:val="32"/>
          <w:sz w:val="24"/>
        </w:rPr>
        <w:t xml:space="preserve">  </w:t>
      </w:r>
      <w:r>
        <w:rPr>
          <w:sz w:val="24"/>
        </w:rPr>
        <w:t>бюджета</w:t>
      </w:r>
      <w:r>
        <w:rPr>
          <w:spacing w:val="34"/>
          <w:sz w:val="24"/>
        </w:rPr>
        <w:t xml:space="preserve">  </w:t>
      </w:r>
      <w:r>
        <w:rPr>
          <w:sz w:val="24"/>
        </w:rPr>
        <w:t>муниципального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образования</w:t>
      </w:r>
    </w:p>
    <w:p w14:paraId="1E6EA57E">
      <w:pPr>
        <w:pStyle w:val="4"/>
        <w:ind w:left="103" w:right="264"/>
        <w:jc w:val="both"/>
      </w:pPr>
      <w:r>
        <w:t>«Лендерское сельское поселение» на 2026 год в сумме 5112,9 тыс. рублей, в том числе объем безвозмездных поступлений в сумме 2363,5 тыс. рублей и на 2027 год в сумме 5145,1 тыс. рублей, в том числе объем безвозмездных поступлений в сумме 2374,7 тыс. рублей</w:t>
      </w:r>
    </w:p>
    <w:p w14:paraId="4E34B6D3">
      <w:pPr>
        <w:pStyle w:val="6"/>
        <w:numPr>
          <w:ilvl w:val="0"/>
          <w:numId w:val="6"/>
        </w:numPr>
        <w:tabs>
          <w:tab w:val="left" w:pos="1135"/>
        </w:tabs>
        <w:spacing w:before="2" w:after="0" w:line="240" w:lineRule="auto"/>
        <w:ind w:left="103" w:right="262" w:firstLine="719"/>
        <w:jc w:val="both"/>
        <w:rPr>
          <w:sz w:val="24"/>
        </w:rPr>
      </w:pPr>
      <w:r>
        <w:rPr>
          <w:sz w:val="24"/>
        </w:rPr>
        <w:t>общий объем расходов бюджета муниципального образования «Лендерское сельское поселение» на 2026 год в сумме 5112,9 тыс.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рублей, в том числе общий объем условно утверждаемых расходов в сумме 127,8 тыс. рублей и на 2027 год общий объем расходов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Лендерское</w:t>
      </w:r>
      <w:r>
        <w:rPr>
          <w:spacing w:val="80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80"/>
          <w:sz w:val="24"/>
        </w:rPr>
        <w:t xml:space="preserve"> </w:t>
      </w:r>
      <w:r>
        <w:rPr>
          <w:sz w:val="24"/>
        </w:rPr>
        <w:t>поселение»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сумме</w:t>
      </w:r>
      <w:r>
        <w:rPr>
          <w:spacing w:val="80"/>
          <w:sz w:val="24"/>
        </w:rPr>
        <w:t xml:space="preserve"> </w:t>
      </w:r>
      <w:r>
        <w:rPr>
          <w:sz w:val="24"/>
        </w:rPr>
        <w:t>5145,1 тыс.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рублей, в том числе общий объем условно утверждаемых расходов в сумме 257,2 тыс. </w:t>
      </w:r>
      <w:r>
        <w:rPr>
          <w:spacing w:val="-2"/>
          <w:sz w:val="24"/>
        </w:rPr>
        <w:t>рублей</w:t>
      </w:r>
    </w:p>
    <w:p w14:paraId="02B1F8A6">
      <w:pPr>
        <w:pStyle w:val="6"/>
        <w:numPr>
          <w:ilvl w:val="1"/>
          <w:numId w:val="4"/>
        </w:numPr>
        <w:tabs>
          <w:tab w:val="left" w:pos="1320"/>
        </w:tabs>
        <w:spacing w:before="0" w:after="0" w:line="240" w:lineRule="auto"/>
        <w:ind w:left="103" w:right="263" w:firstLine="707"/>
        <w:jc w:val="both"/>
        <w:rPr>
          <w:sz w:val="24"/>
        </w:rPr>
      </w:pPr>
      <w:r>
        <w:rPr>
          <w:sz w:val="24"/>
        </w:rPr>
        <w:t>Утвердить верхний предел муниципального внутреннего долга муниципального образования «Лендерское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сельское поселение» на 1 января 2026 года 0 тыс.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рублей, в том числе верхний предел долга по муниципальным гарантиям муниципального образования «Лендерское сельское поселение» 0 тыс. рублей и на 1 января 2027 года 0 тыс. рублей, в том числе верхний предел долга по муниципальным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гарантиям муниципального образования «Лендерское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сельское поселение» 0 тыс. рублей.</w:t>
      </w:r>
    </w:p>
    <w:p w14:paraId="5157061A">
      <w:pPr>
        <w:pStyle w:val="6"/>
        <w:numPr>
          <w:ilvl w:val="0"/>
          <w:numId w:val="4"/>
        </w:numPr>
        <w:tabs>
          <w:tab w:val="left" w:pos="1418"/>
        </w:tabs>
        <w:spacing w:before="0" w:after="0" w:line="240" w:lineRule="auto"/>
        <w:ind w:left="1418" w:right="0" w:hanging="415"/>
        <w:jc w:val="both"/>
        <w:rPr>
          <w:b/>
          <w:sz w:val="24"/>
        </w:rPr>
      </w:pPr>
      <w:r>
        <w:rPr>
          <w:b/>
          <w:sz w:val="24"/>
        </w:rPr>
        <w:t>Прогнозируемый</w:t>
      </w:r>
      <w:r>
        <w:rPr>
          <w:b/>
          <w:spacing w:val="53"/>
          <w:sz w:val="24"/>
        </w:rPr>
        <w:t xml:space="preserve">  </w:t>
      </w:r>
      <w:r>
        <w:rPr>
          <w:b/>
          <w:sz w:val="24"/>
        </w:rPr>
        <w:t>объем</w:t>
      </w:r>
      <w:r>
        <w:rPr>
          <w:b/>
          <w:spacing w:val="54"/>
          <w:sz w:val="24"/>
        </w:rPr>
        <w:t xml:space="preserve">  </w:t>
      </w:r>
      <w:r>
        <w:rPr>
          <w:b/>
          <w:sz w:val="24"/>
        </w:rPr>
        <w:t>доходов</w:t>
      </w:r>
      <w:r>
        <w:rPr>
          <w:b/>
          <w:spacing w:val="54"/>
          <w:sz w:val="24"/>
        </w:rPr>
        <w:t xml:space="preserve">  </w:t>
      </w:r>
      <w:r>
        <w:rPr>
          <w:b/>
          <w:sz w:val="24"/>
        </w:rPr>
        <w:t>бюджета</w:t>
      </w:r>
      <w:r>
        <w:rPr>
          <w:b/>
          <w:spacing w:val="57"/>
          <w:sz w:val="24"/>
        </w:rPr>
        <w:t xml:space="preserve">  </w:t>
      </w:r>
      <w:r>
        <w:rPr>
          <w:b/>
          <w:sz w:val="24"/>
        </w:rPr>
        <w:t>муниципального</w:t>
      </w:r>
      <w:r>
        <w:rPr>
          <w:b/>
          <w:spacing w:val="55"/>
          <w:sz w:val="24"/>
        </w:rPr>
        <w:t xml:space="preserve">  </w:t>
      </w:r>
      <w:r>
        <w:rPr>
          <w:b/>
          <w:spacing w:val="-2"/>
          <w:sz w:val="24"/>
        </w:rPr>
        <w:t>образования</w:t>
      </w:r>
    </w:p>
    <w:p w14:paraId="658F78D7">
      <w:pPr>
        <w:spacing w:before="0"/>
        <w:ind w:left="103" w:right="0" w:firstLine="0"/>
        <w:jc w:val="both"/>
        <w:rPr>
          <w:b/>
          <w:sz w:val="24"/>
        </w:rPr>
      </w:pPr>
      <w:r>
        <w:rPr>
          <w:b/>
          <w:sz w:val="24"/>
        </w:rPr>
        <w:t>«Лендерское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сельское</w:t>
      </w:r>
      <w:r>
        <w:rPr>
          <w:b/>
          <w:spacing w:val="-2"/>
          <w:sz w:val="24"/>
        </w:rPr>
        <w:t xml:space="preserve"> поселение»</w:t>
      </w:r>
    </w:p>
    <w:p w14:paraId="7F0F2E59">
      <w:pPr>
        <w:pStyle w:val="4"/>
        <w:ind w:left="823"/>
      </w:pPr>
      <w:r>
        <w:t>Утвердить</w:t>
      </w:r>
      <w:r>
        <w:rPr>
          <w:spacing w:val="30"/>
        </w:rPr>
        <w:t xml:space="preserve">  </w:t>
      </w:r>
      <w:r>
        <w:t>прогнозируемый</w:t>
      </w:r>
      <w:r>
        <w:rPr>
          <w:spacing w:val="34"/>
        </w:rPr>
        <w:t xml:space="preserve">  </w:t>
      </w:r>
      <w:r>
        <w:t>объем</w:t>
      </w:r>
      <w:r>
        <w:rPr>
          <w:spacing w:val="33"/>
        </w:rPr>
        <w:t xml:space="preserve">  </w:t>
      </w:r>
      <w:r>
        <w:t>доходов</w:t>
      </w:r>
      <w:r>
        <w:rPr>
          <w:spacing w:val="33"/>
        </w:rPr>
        <w:t xml:space="preserve">  </w:t>
      </w:r>
      <w:r>
        <w:t>бюджета</w:t>
      </w:r>
      <w:r>
        <w:rPr>
          <w:spacing w:val="34"/>
        </w:rPr>
        <w:t xml:space="preserve">  </w:t>
      </w:r>
      <w:r>
        <w:t>муниципального</w:t>
      </w:r>
      <w:r>
        <w:rPr>
          <w:spacing w:val="33"/>
        </w:rPr>
        <w:t xml:space="preserve">  </w:t>
      </w:r>
      <w:r>
        <w:rPr>
          <w:spacing w:val="-2"/>
        </w:rPr>
        <w:t>образования</w:t>
      </w:r>
    </w:p>
    <w:p w14:paraId="07D7BC20">
      <w:pPr>
        <w:pStyle w:val="4"/>
        <w:ind w:left="103"/>
      </w:pPr>
      <w:r>
        <w:t>«Лендерское</w:t>
      </w:r>
      <w:r>
        <w:rPr>
          <w:spacing w:val="-1"/>
        </w:rPr>
        <w:t xml:space="preserve"> </w:t>
      </w:r>
      <w:r>
        <w:t>сельское поселение»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 2026 и 2027</w:t>
      </w:r>
      <w:r>
        <w:rPr>
          <w:spacing w:val="-1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согласно приложению № 1</w:t>
      </w:r>
      <w:r>
        <w:rPr>
          <w:spacing w:val="40"/>
        </w:rPr>
        <w:t xml:space="preserve"> </w:t>
      </w:r>
      <w:r>
        <w:t>к настоящему решению.</w:t>
      </w:r>
    </w:p>
    <w:p w14:paraId="37205A80">
      <w:pPr>
        <w:pStyle w:val="6"/>
        <w:numPr>
          <w:ilvl w:val="0"/>
          <w:numId w:val="4"/>
        </w:numPr>
        <w:tabs>
          <w:tab w:val="left" w:pos="1077"/>
        </w:tabs>
        <w:spacing w:before="0" w:after="0" w:line="240" w:lineRule="auto"/>
        <w:ind w:left="1077" w:right="0" w:hanging="266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администрирования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доходов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14:paraId="06766D88">
      <w:pPr>
        <w:spacing w:before="0"/>
        <w:ind w:left="103" w:right="0" w:firstLine="0"/>
        <w:jc w:val="left"/>
        <w:rPr>
          <w:b/>
          <w:sz w:val="24"/>
        </w:rPr>
      </w:pPr>
      <w:r>
        <w:rPr>
          <w:b/>
          <w:sz w:val="24"/>
        </w:rPr>
        <w:t>«Лендерское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сельское</w:t>
      </w:r>
      <w:r>
        <w:rPr>
          <w:b/>
          <w:spacing w:val="-2"/>
          <w:sz w:val="24"/>
        </w:rPr>
        <w:t xml:space="preserve"> поселение»</w:t>
      </w:r>
    </w:p>
    <w:p w14:paraId="746E9470">
      <w:pPr>
        <w:spacing w:after="0"/>
        <w:jc w:val="left"/>
        <w:rPr>
          <w:sz w:val="24"/>
        </w:rPr>
        <w:sectPr>
          <w:pgSz w:w="11910" w:h="16840"/>
          <w:pgMar w:top="360" w:right="300" w:bottom="280" w:left="1200" w:header="720" w:footer="720" w:gutter="0"/>
          <w:cols w:space="720" w:num="1"/>
        </w:sectPr>
      </w:pPr>
    </w:p>
    <w:p w14:paraId="229FA478">
      <w:pPr>
        <w:pStyle w:val="6"/>
        <w:numPr>
          <w:ilvl w:val="1"/>
          <w:numId w:val="4"/>
        </w:numPr>
        <w:tabs>
          <w:tab w:val="left" w:pos="1265"/>
        </w:tabs>
        <w:spacing w:before="74" w:after="0" w:line="240" w:lineRule="auto"/>
        <w:ind w:left="103" w:right="266" w:firstLine="719"/>
        <w:jc w:val="both"/>
        <w:rPr>
          <w:sz w:val="24"/>
        </w:rPr>
      </w:pPr>
      <w:r>
        <w:rPr>
          <w:sz w:val="24"/>
        </w:rPr>
        <w:t>Установить, что в 2025 году и в плановом периоде на 2026 и 2027 годов доходы от сдачи в аренду имущества, находящегося в муниципальной собственности Лендерского сельского поселения и переданного в оперативное управление бюджетным учреждениям Лендерского</w:t>
      </w:r>
      <w:r>
        <w:rPr>
          <w:spacing w:val="39"/>
          <w:sz w:val="24"/>
        </w:rPr>
        <w:t xml:space="preserve">  </w:t>
      </w:r>
      <w:r>
        <w:rPr>
          <w:sz w:val="24"/>
        </w:rPr>
        <w:t>сельского</w:t>
      </w:r>
      <w:r>
        <w:rPr>
          <w:spacing w:val="39"/>
          <w:sz w:val="24"/>
        </w:rPr>
        <w:t xml:space="preserve">  </w:t>
      </w:r>
      <w:r>
        <w:rPr>
          <w:sz w:val="24"/>
        </w:rPr>
        <w:t>поселения,</w:t>
      </w:r>
      <w:r>
        <w:rPr>
          <w:spacing w:val="40"/>
          <w:sz w:val="24"/>
        </w:rPr>
        <w:t xml:space="preserve">  </w:t>
      </w:r>
      <w:r>
        <w:rPr>
          <w:sz w:val="24"/>
        </w:rPr>
        <w:t>зачисляются</w:t>
      </w:r>
      <w:r>
        <w:rPr>
          <w:spacing w:val="39"/>
          <w:sz w:val="24"/>
        </w:rPr>
        <w:t xml:space="preserve">  </w:t>
      </w:r>
      <w:r>
        <w:rPr>
          <w:sz w:val="24"/>
        </w:rPr>
        <w:t>в</w:t>
      </w:r>
      <w:r>
        <w:rPr>
          <w:spacing w:val="39"/>
          <w:sz w:val="24"/>
        </w:rPr>
        <w:t xml:space="preserve">  </w:t>
      </w:r>
      <w:r>
        <w:rPr>
          <w:sz w:val="24"/>
        </w:rPr>
        <w:t>бюджет</w:t>
      </w:r>
      <w:r>
        <w:rPr>
          <w:spacing w:val="40"/>
          <w:sz w:val="24"/>
        </w:rPr>
        <w:t xml:space="preserve">  </w:t>
      </w:r>
      <w:r>
        <w:rPr>
          <w:sz w:val="24"/>
        </w:rPr>
        <w:t>муниципального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образования</w:t>
      </w:r>
    </w:p>
    <w:p w14:paraId="2879B1F7">
      <w:pPr>
        <w:pStyle w:val="4"/>
        <w:spacing w:before="1"/>
        <w:ind w:left="103" w:right="269"/>
        <w:jc w:val="both"/>
      </w:pPr>
      <w:r>
        <w:t xml:space="preserve">«Лендерское сельское поселение» и используются в установленном порядке на общее (совокупное) покрытие расходов бюджета муниципального образования «Лендерское сельское </w:t>
      </w:r>
      <w:r>
        <w:rPr>
          <w:spacing w:val="-2"/>
        </w:rPr>
        <w:t>поселение».</w:t>
      </w:r>
    </w:p>
    <w:p w14:paraId="3AB54C93">
      <w:pPr>
        <w:pStyle w:val="6"/>
        <w:numPr>
          <w:ilvl w:val="1"/>
          <w:numId w:val="4"/>
        </w:numPr>
        <w:tabs>
          <w:tab w:val="left" w:pos="1378"/>
        </w:tabs>
        <w:spacing w:before="0" w:after="0" w:line="240" w:lineRule="auto"/>
        <w:ind w:left="103" w:right="272" w:firstLine="719"/>
        <w:jc w:val="both"/>
        <w:rPr>
          <w:sz w:val="24"/>
        </w:rPr>
      </w:pPr>
      <w:r>
        <w:rPr>
          <w:sz w:val="24"/>
        </w:rPr>
        <w:t>В случае изменения бюджетной классификации Российской Федерации при перечислении доходов на единый счет бюджета муниципального образования «Лендерское сельское поселение» применяются коды доходов, установленные бюджетной классификацией Российской Федерации.</w:t>
      </w:r>
    </w:p>
    <w:p w14:paraId="15D2394F">
      <w:pPr>
        <w:pStyle w:val="6"/>
        <w:numPr>
          <w:ilvl w:val="0"/>
          <w:numId w:val="4"/>
        </w:numPr>
        <w:tabs>
          <w:tab w:val="left" w:pos="1128"/>
        </w:tabs>
        <w:spacing w:before="0" w:after="0" w:line="240" w:lineRule="auto"/>
        <w:ind w:left="103" w:right="269" w:firstLine="707"/>
        <w:jc w:val="both"/>
        <w:rPr>
          <w:sz w:val="24"/>
        </w:rPr>
      </w:pPr>
      <w:r>
        <w:rPr>
          <w:b/>
          <w:sz w:val="24"/>
        </w:rPr>
        <w:t>Бюджетные ассигнования бюджета муниципального образования «Лендерское сельское поселение»</w:t>
      </w:r>
    </w:p>
    <w:p w14:paraId="4036B2FD">
      <w:pPr>
        <w:pStyle w:val="6"/>
        <w:numPr>
          <w:ilvl w:val="1"/>
          <w:numId w:val="4"/>
        </w:numPr>
        <w:tabs>
          <w:tab w:val="left" w:pos="1373"/>
        </w:tabs>
        <w:spacing w:before="0" w:after="0" w:line="240" w:lineRule="auto"/>
        <w:ind w:left="103" w:right="262" w:firstLine="707"/>
        <w:jc w:val="both"/>
        <w:rPr>
          <w:sz w:val="24"/>
        </w:rPr>
      </w:pPr>
      <w:r>
        <w:rPr>
          <w:sz w:val="24"/>
        </w:rPr>
        <w:t>Установить, что главным распорядителем средств бюджета муниципального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«Лендерское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поселение» на 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плановый период 2026</w:t>
      </w:r>
      <w:r>
        <w:rPr>
          <w:spacing w:val="-3"/>
          <w:sz w:val="24"/>
        </w:rPr>
        <w:t xml:space="preserve"> </w:t>
      </w:r>
      <w:r>
        <w:rPr>
          <w:sz w:val="24"/>
        </w:rPr>
        <w:t>и 2027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 является администрация Лендерского сельского поселения.</w:t>
      </w:r>
    </w:p>
    <w:p w14:paraId="4858D4AE">
      <w:pPr>
        <w:pStyle w:val="6"/>
        <w:numPr>
          <w:ilvl w:val="1"/>
          <w:numId w:val="4"/>
        </w:numPr>
        <w:tabs>
          <w:tab w:val="left" w:pos="1337"/>
        </w:tabs>
        <w:spacing w:before="0" w:after="0" w:line="240" w:lineRule="auto"/>
        <w:ind w:left="103" w:right="264" w:firstLine="707"/>
        <w:jc w:val="both"/>
        <w:rPr>
          <w:sz w:val="24"/>
        </w:rPr>
      </w:pPr>
      <w:r>
        <w:rPr>
          <w:sz w:val="24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" Лендерское сельское поселение" в ведомственной структуре расходов бюджета муниципального образования " Лендерское сельское поселение" на 2025 год и на плановый период 2026 и 2027 годов согласно приложению № 2</w:t>
      </w:r>
      <w:r>
        <w:rPr>
          <w:spacing w:val="40"/>
          <w:sz w:val="24"/>
        </w:rPr>
        <w:t xml:space="preserve"> </w:t>
      </w:r>
      <w:r>
        <w:rPr>
          <w:sz w:val="24"/>
        </w:rPr>
        <w:t>к настоящему решению.</w:t>
      </w:r>
    </w:p>
    <w:p w14:paraId="13C690FD">
      <w:pPr>
        <w:pStyle w:val="6"/>
        <w:numPr>
          <w:ilvl w:val="1"/>
          <w:numId w:val="4"/>
        </w:numPr>
        <w:tabs>
          <w:tab w:val="left" w:pos="1356"/>
        </w:tabs>
        <w:spacing w:before="2" w:after="0" w:line="240" w:lineRule="auto"/>
        <w:ind w:left="103" w:right="264" w:firstLine="707"/>
        <w:jc w:val="both"/>
        <w:rPr>
          <w:sz w:val="28"/>
        </w:rPr>
      </w:pPr>
      <w:r>
        <w:rPr>
          <w:sz w:val="24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" Лендерское сельское поселение" на 2025 год и на плановый период 2026 и 2027 годов согласно приложению № 3</w:t>
      </w:r>
      <w:r>
        <w:rPr>
          <w:spacing w:val="40"/>
          <w:sz w:val="24"/>
        </w:rPr>
        <w:t xml:space="preserve"> </w:t>
      </w:r>
      <w:r>
        <w:rPr>
          <w:sz w:val="24"/>
        </w:rPr>
        <w:t>к настоящему решению.</w:t>
      </w:r>
    </w:p>
    <w:p w14:paraId="1012EC92">
      <w:pPr>
        <w:pStyle w:val="6"/>
        <w:numPr>
          <w:ilvl w:val="1"/>
          <w:numId w:val="4"/>
        </w:numPr>
        <w:tabs>
          <w:tab w:val="left" w:pos="1308"/>
        </w:tabs>
        <w:spacing w:before="0" w:after="0" w:line="240" w:lineRule="auto"/>
        <w:ind w:left="103" w:right="265" w:firstLine="719"/>
        <w:jc w:val="both"/>
        <w:rPr>
          <w:sz w:val="24"/>
        </w:rPr>
      </w:pPr>
      <w:r>
        <w:rPr>
          <w:sz w:val="24"/>
        </w:rPr>
        <w:t>В ходе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исполнения настоящего Решения администрация Лендерского сельского поселения вправе вносить изменения в ведомственную структуру расходов бюджета муниципального образования «Лендерское сельское поселение» и распределение бюджетных ассигнований муниципального образования «Лендерское сельское поселение» в соответствии с функциональной классификацией расходов Российской Федерации:</w:t>
      </w:r>
    </w:p>
    <w:p w14:paraId="5434E4FB">
      <w:pPr>
        <w:pStyle w:val="4"/>
        <w:ind w:left="103" w:right="261" w:firstLine="566"/>
        <w:jc w:val="both"/>
      </w:pPr>
      <w:r>
        <w:t>в части средств, передаваемых бюджету муниципального образования «Лендерское сельское поселение» в виде субсидий и субвенций;</w:t>
      </w:r>
    </w:p>
    <w:p w14:paraId="314EC814">
      <w:pPr>
        <w:pStyle w:val="4"/>
        <w:ind w:left="103" w:right="270" w:firstLine="566"/>
        <w:jc w:val="both"/>
      </w:pPr>
      <w:r>
        <w:t>в случае перераспределения полномочий между органами местного самоуправления Муезерского муниципального района и муниципального образования «Лендерское сельское поселение», а также реорганизации и ликвидации органов местного самоуправления</w:t>
      </w:r>
      <w:r>
        <w:rPr>
          <w:spacing w:val="40"/>
        </w:rPr>
        <w:t xml:space="preserve"> </w:t>
      </w:r>
      <w:r>
        <w:t xml:space="preserve">Муезерского муниципального района и муниципального образования «Лендерское сельское </w:t>
      </w:r>
      <w:r>
        <w:rPr>
          <w:spacing w:val="-2"/>
        </w:rPr>
        <w:t>поселение»;</w:t>
      </w:r>
    </w:p>
    <w:p w14:paraId="429C05F0">
      <w:pPr>
        <w:pStyle w:val="4"/>
        <w:ind w:left="670"/>
        <w:jc w:val="both"/>
      </w:pPr>
      <w:r>
        <w:t>в</w:t>
      </w:r>
      <w:r>
        <w:rPr>
          <w:spacing w:val="43"/>
        </w:rPr>
        <w:t xml:space="preserve">  </w:t>
      </w:r>
      <w:r>
        <w:t>случае</w:t>
      </w:r>
      <w:r>
        <w:rPr>
          <w:spacing w:val="46"/>
        </w:rPr>
        <w:t xml:space="preserve">  </w:t>
      </w:r>
      <w:r>
        <w:t>образования</w:t>
      </w:r>
      <w:r>
        <w:rPr>
          <w:spacing w:val="46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t>ходе</w:t>
      </w:r>
      <w:r>
        <w:rPr>
          <w:spacing w:val="46"/>
        </w:rPr>
        <w:t xml:space="preserve">  </w:t>
      </w:r>
      <w:r>
        <w:t>исполнения</w:t>
      </w:r>
      <w:r>
        <w:rPr>
          <w:spacing w:val="46"/>
        </w:rPr>
        <w:t xml:space="preserve">  </w:t>
      </w:r>
      <w:r>
        <w:t>бюджета</w:t>
      </w:r>
      <w:r>
        <w:rPr>
          <w:spacing w:val="46"/>
        </w:rPr>
        <w:t xml:space="preserve">  </w:t>
      </w:r>
      <w:r>
        <w:t>муниципального</w:t>
      </w:r>
      <w:r>
        <w:rPr>
          <w:spacing w:val="46"/>
        </w:rPr>
        <w:t xml:space="preserve">  </w:t>
      </w:r>
      <w:r>
        <w:rPr>
          <w:spacing w:val="-2"/>
        </w:rPr>
        <w:t>образования</w:t>
      </w:r>
    </w:p>
    <w:p w14:paraId="17F1968F">
      <w:pPr>
        <w:pStyle w:val="4"/>
        <w:ind w:left="103" w:right="271"/>
        <w:jc w:val="both"/>
      </w:pPr>
      <w:r>
        <w:t>«Лендерское сельское поселение» экономии по отдельным разделам, подразделам, целевым статьям, видам расходов и статьям экономической классификации расходов бюджета муниципального образования «Лендерское</w:t>
      </w:r>
      <w:r>
        <w:rPr>
          <w:spacing w:val="80"/>
        </w:rPr>
        <w:t xml:space="preserve"> </w:t>
      </w:r>
      <w:r>
        <w:t>сельское поселение».</w:t>
      </w:r>
    </w:p>
    <w:p w14:paraId="71EB64E0">
      <w:pPr>
        <w:pStyle w:val="6"/>
        <w:numPr>
          <w:ilvl w:val="1"/>
          <w:numId w:val="4"/>
        </w:numPr>
        <w:tabs>
          <w:tab w:val="left" w:pos="1272"/>
        </w:tabs>
        <w:spacing w:before="0" w:after="0" w:line="240" w:lineRule="auto"/>
        <w:ind w:left="103" w:right="269" w:firstLine="707"/>
        <w:jc w:val="both"/>
        <w:rPr>
          <w:sz w:val="24"/>
        </w:rPr>
      </w:pPr>
      <w:r>
        <w:rPr>
          <w:sz w:val="24"/>
        </w:rPr>
        <w:t>Установить, что заключение и оплата муниципальными учреждениями и органами местного самоуправления муниципального образования поселения договоров, исполнение которых осуществляется за счет 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бюджета поселения,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бюджета поселения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принятых и неисполненных обязательств.</w:t>
      </w:r>
    </w:p>
    <w:p w14:paraId="3F5004C7">
      <w:pPr>
        <w:pStyle w:val="4"/>
        <w:ind w:left="103" w:right="271" w:firstLine="707"/>
        <w:jc w:val="both"/>
      </w:pPr>
      <w:r>
        <w:t>Обязательства, вытекающие из договоров, исполнение которых осуществляется за счет средств бюджета поселения, принятые муниципальными учреждениями и органами местного самоуправления муниципального образования поселения сверх утвержденных им лимитов бюджетных обязательств, не подлежат оплате за счет средств</w:t>
      </w:r>
      <w:r>
        <w:rPr>
          <w:spacing w:val="40"/>
        </w:rPr>
        <w:t xml:space="preserve"> </w:t>
      </w:r>
      <w:r>
        <w:t>бюджета поселения.</w:t>
      </w:r>
    </w:p>
    <w:p w14:paraId="38C83B3F">
      <w:pPr>
        <w:pStyle w:val="4"/>
        <w:spacing w:before="24"/>
      </w:pPr>
    </w:p>
    <w:p w14:paraId="5AE1FF5D">
      <w:pPr>
        <w:pStyle w:val="6"/>
        <w:numPr>
          <w:ilvl w:val="0"/>
          <w:numId w:val="4"/>
        </w:numPr>
        <w:tabs>
          <w:tab w:val="left" w:pos="1277"/>
        </w:tabs>
        <w:spacing w:before="0" w:after="0" w:line="240" w:lineRule="auto"/>
        <w:ind w:left="103" w:right="271" w:firstLine="707"/>
        <w:jc w:val="both"/>
        <w:rPr>
          <w:b/>
          <w:sz w:val="26"/>
        </w:rPr>
      </w:pPr>
      <w:r>
        <w:rPr>
          <w:b/>
          <w:sz w:val="24"/>
        </w:rPr>
        <w:t>Особенности использования бюджетных ассигнований по обеспечению деятельности органов муниципальной власти муниципального образования «Лендерское сельское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поселение»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муниципальных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учреждений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муниципального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образования</w:t>
      </w:r>
    </w:p>
    <w:p w14:paraId="08FAB411">
      <w:pPr>
        <w:spacing w:before="0" w:line="275" w:lineRule="exact"/>
        <w:ind w:left="103" w:right="0" w:firstLine="0"/>
        <w:jc w:val="both"/>
        <w:rPr>
          <w:b/>
          <w:sz w:val="24"/>
        </w:rPr>
      </w:pPr>
      <w:r>
        <w:rPr>
          <w:b/>
          <w:sz w:val="24"/>
        </w:rPr>
        <w:t>«Лендерское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сельское</w:t>
      </w:r>
      <w:r>
        <w:rPr>
          <w:b/>
          <w:spacing w:val="-2"/>
          <w:sz w:val="24"/>
        </w:rPr>
        <w:t xml:space="preserve"> поселение»</w:t>
      </w:r>
    </w:p>
    <w:p w14:paraId="418C7123">
      <w:pPr>
        <w:spacing w:after="0" w:line="275" w:lineRule="exact"/>
        <w:jc w:val="both"/>
        <w:rPr>
          <w:sz w:val="24"/>
        </w:rPr>
        <w:sectPr>
          <w:pgSz w:w="11910" w:h="16840"/>
          <w:pgMar w:top="360" w:right="300" w:bottom="280" w:left="1200" w:header="720" w:footer="720" w:gutter="0"/>
          <w:cols w:space="720" w:num="1"/>
        </w:sectPr>
      </w:pPr>
    </w:p>
    <w:p w14:paraId="5B807EE9">
      <w:pPr>
        <w:pStyle w:val="6"/>
        <w:numPr>
          <w:ilvl w:val="1"/>
          <w:numId w:val="4"/>
        </w:numPr>
        <w:tabs>
          <w:tab w:val="left" w:pos="1089"/>
        </w:tabs>
        <w:spacing w:before="74" w:after="0" w:line="240" w:lineRule="auto"/>
        <w:ind w:left="103" w:right="267" w:firstLine="566"/>
        <w:jc w:val="both"/>
        <w:rPr>
          <w:sz w:val="24"/>
        </w:rPr>
      </w:pPr>
      <w:r>
        <w:rPr>
          <w:sz w:val="24"/>
        </w:rPr>
        <w:t>Установить,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Лендерского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 в 2025 году и в плановом периоде 2026 и 2027 годов решения, приводящие к увеличению численности муниципальных служащих.</w:t>
      </w:r>
    </w:p>
    <w:p w14:paraId="4CF1BC28">
      <w:pPr>
        <w:pStyle w:val="4"/>
      </w:pPr>
    </w:p>
    <w:p w14:paraId="61014AF8">
      <w:pPr>
        <w:pStyle w:val="6"/>
        <w:numPr>
          <w:ilvl w:val="0"/>
          <w:numId w:val="4"/>
        </w:numPr>
        <w:tabs>
          <w:tab w:val="left" w:pos="1188"/>
        </w:tabs>
        <w:spacing w:before="1" w:after="0" w:line="240" w:lineRule="auto"/>
        <w:ind w:left="103" w:right="267" w:firstLine="707"/>
        <w:jc w:val="both"/>
        <w:rPr>
          <w:b/>
          <w:sz w:val="24"/>
        </w:rPr>
      </w:pPr>
      <w:r>
        <w:rPr>
          <w:b/>
          <w:sz w:val="24"/>
        </w:rPr>
        <w:t>Межбюджетные трансферты, получаемые из других бюджетов бюджетной системы Российской Федерации и межбюджетные трансферты бюджету Муезерского муниципального района</w:t>
      </w:r>
    </w:p>
    <w:p w14:paraId="1FFE756E">
      <w:pPr>
        <w:pStyle w:val="6"/>
        <w:numPr>
          <w:ilvl w:val="1"/>
          <w:numId w:val="4"/>
        </w:numPr>
        <w:tabs>
          <w:tab w:val="left" w:pos="1282"/>
        </w:tabs>
        <w:spacing w:before="0" w:after="0" w:line="240" w:lineRule="auto"/>
        <w:ind w:left="103" w:right="268" w:firstLine="719"/>
        <w:jc w:val="both"/>
        <w:rPr>
          <w:sz w:val="24"/>
        </w:rPr>
      </w:pPr>
      <w:r>
        <w:rPr>
          <w:sz w:val="24"/>
        </w:rPr>
        <w:t>Утвердить перечень, коды цели и объем межбюджетных трансфертов, получаемых муниципальным образованием «Лендерское сельское поселение» из других бюджетов бюджетной системы Российской Федерации в 2025 году согласно приложению № 4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в плановом периоде на 2026 и 2027 годов согласно приложениям №4а и №4б к настоящему </w:t>
      </w:r>
      <w:r>
        <w:rPr>
          <w:spacing w:val="-2"/>
          <w:sz w:val="24"/>
        </w:rPr>
        <w:t>решению.</w:t>
      </w:r>
    </w:p>
    <w:p w14:paraId="24AD1CDE">
      <w:pPr>
        <w:pStyle w:val="6"/>
        <w:numPr>
          <w:ilvl w:val="1"/>
          <w:numId w:val="4"/>
        </w:numPr>
        <w:tabs>
          <w:tab w:val="left" w:pos="1251"/>
        </w:tabs>
        <w:spacing w:before="0" w:after="0" w:line="240" w:lineRule="auto"/>
        <w:ind w:left="103" w:right="269" w:firstLine="707"/>
        <w:jc w:val="both"/>
        <w:rPr>
          <w:sz w:val="24"/>
        </w:rPr>
      </w:pPr>
      <w:r>
        <w:rPr>
          <w:sz w:val="24"/>
        </w:rPr>
        <w:t>Межбюджетные трансферты на реализацию федеральных, республиканских целевых программ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иных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</w:p>
    <w:p w14:paraId="2464084C">
      <w:pPr>
        <w:pStyle w:val="4"/>
        <w:ind w:left="103" w:right="265"/>
        <w:jc w:val="both"/>
      </w:pPr>
      <w:r>
        <w:t>«Лендерское сельское поселение», иные целевые безвозмездно передаваемые в 2025 году и в плановом периоде 2026 и 2027 годов из бюджета Республики Карелия и бюджета Муезерского муниципального района бюджету муниципального образования «Лендерское сельское поселение» средства сверх сумм, предусмотренных настоящим Решением, учитываются в</w:t>
      </w:r>
      <w:r>
        <w:rPr>
          <w:spacing w:val="40"/>
        </w:rPr>
        <w:t xml:space="preserve"> </w:t>
      </w:r>
      <w:r>
        <w:t>составе доходов и расходов</w:t>
      </w:r>
      <w:r>
        <w:rPr>
          <w:spacing w:val="40"/>
        </w:rPr>
        <w:t xml:space="preserve"> </w:t>
      </w:r>
      <w:r>
        <w:t>бюджета муниципального образования «Лендерское сельское поселение» в размерах в соответствии с целевым направлением и порядком, установленным действующим законодательством.</w:t>
      </w:r>
    </w:p>
    <w:p w14:paraId="71F7D660">
      <w:pPr>
        <w:pStyle w:val="4"/>
        <w:spacing w:before="1"/>
        <w:ind w:left="103" w:right="265" w:firstLine="707"/>
        <w:jc w:val="both"/>
      </w:pPr>
      <w:r>
        <w:t>Глава администрации Лендерское сельского поселения вправе распределять</w:t>
      </w:r>
      <w:r>
        <w:rPr>
          <w:spacing w:val="40"/>
        </w:rPr>
        <w:t xml:space="preserve"> </w:t>
      </w:r>
      <w:r>
        <w:t>ассигнования, осуществлять расходование средств, поступающих в бюджет муниципального образования «Лендерское сельское поселение» по целевому назначению в соответствии с Законом</w:t>
      </w:r>
      <w:r>
        <w:rPr>
          <w:spacing w:val="40"/>
        </w:rPr>
        <w:t xml:space="preserve"> </w:t>
      </w:r>
      <w:r>
        <w:t>Республики Карелия «О бюджете Республики Карелия на 2025 год и плановый период 2026 и 2027 годов», Решением Совета Муезерского муниципального района «О бюджете Муезерского муниципального района на 2025год и плановый период 2026 и 2027 годов», по целевым направлениям и в соответствии с целевым направлением и порядком, установленным действующим законодательством.</w:t>
      </w:r>
    </w:p>
    <w:p w14:paraId="597258AD">
      <w:pPr>
        <w:pStyle w:val="6"/>
        <w:numPr>
          <w:ilvl w:val="1"/>
          <w:numId w:val="4"/>
        </w:numPr>
        <w:tabs>
          <w:tab w:val="left" w:pos="1371"/>
        </w:tabs>
        <w:spacing w:before="0" w:after="0" w:line="240" w:lineRule="auto"/>
        <w:ind w:left="103" w:right="262" w:firstLine="707"/>
        <w:jc w:val="both"/>
        <w:rPr>
          <w:sz w:val="24"/>
        </w:rPr>
      </w:pPr>
      <w:r>
        <w:rPr>
          <w:sz w:val="24"/>
        </w:rPr>
        <w:t>Утвердить распределение межбюджетных трансфертов бюджету Муезерского муниципального района, на 2025 год и на плановый период 2026 и 2027 годов согласно приложению № 5 к настоящему решению</w:t>
      </w:r>
    </w:p>
    <w:p w14:paraId="74AE1471">
      <w:pPr>
        <w:pStyle w:val="6"/>
        <w:numPr>
          <w:ilvl w:val="0"/>
          <w:numId w:val="4"/>
        </w:numPr>
        <w:tabs>
          <w:tab w:val="left" w:pos="990"/>
        </w:tabs>
        <w:spacing w:before="0" w:after="0" w:line="240" w:lineRule="auto"/>
        <w:ind w:left="103" w:right="266" w:firstLine="707"/>
        <w:jc w:val="both"/>
        <w:rPr>
          <w:b/>
          <w:sz w:val="22"/>
        </w:rPr>
      </w:pPr>
      <w:r>
        <w:rPr>
          <w:b/>
          <w:sz w:val="24"/>
        </w:rPr>
        <w:t>Муниципальные целевые программы, финансируемые из бюджета Лендерского сельского поселения</w:t>
      </w:r>
    </w:p>
    <w:p w14:paraId="3E8B2855">
      <w:pPr>
        <w:pStyle w:val="6"/>
        <w:numPr>
          <w:ilvl w:val="1"/>
          <w:numId w:val="4"/>
        </w:numPr>
        <w:tabs>
          <w:tab w:val="left" w:pos="1263"/>
        </w:tabs>
        <w:spacing w:before="0" w:after="0" w:line="240" w:lineRule="auto"/>
        <w:ind w:left="103" w:right="263" w:firstLine="707"/>
        <w:jc w:val="both"/>
        <w:rPr>
          <w:sz w:val="24"/>
        </w:rPr>
      </w:pPr>
      <w:r>
        <w:rPr>
          <w:sz w:val="24"/>
        </w:rPr>
        <w:t>Утвердить распределение бюджетных ассигнований на реализацию муниципальных целевых программ Лендерского сельского поселения по разделам, подразделам, целевым статьям, группам, подгруппам, элементам видов расходов классификации расходов бюджета Лендерского сельского поселения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2025 год и плановый период 2026 и 2027 годов, согласно приложению № 6 к настоящему решению.</w:t>
      </w:r>
    </w:p>
    <w:p w14:paraId="3652267F">
      <w:pPr>
        <w:pStyle w:val="6"/>
        <w:numPr>
          <w:ilvl w:val="0"/>
          <w:numId w:val="4"/>
        </w:numPr>
        <w:tabs>
          <w:tab w:val="left" w:pos="1073"/>
        </w:tabs>
        <w:spacing w:before="0" w:after="0" w:line="240" w:lineRule="auto"/>
        <w:ind w:left="103" w:right="270" w:firstLine="707"/>
        <w:jc w:val="both"/>
        <w:rPr>
          <w:b/>
          <w:sz w:val="24"/>
        </w:rPr>
      </w:pPr>
      <w:r>
        <w:rPr>
          <w:b/>
          <w:sz w:val="24"/>
        </w:rPr>
        <w:t>Признание задолженности юридических лиц, физических лиц и индивидуальных предпринимателей перед бюджетом муниципального образования «Лендерское сельское поселение» безнадежной</w:t>
      </w:r>
    </w:p>
    <w:p w14:paraId="55718538">
      <w:pPr>
        <w:pStyle w:val="6"/>
        <w:numPr>
          <w:ilvl w:val="1"/>
          <w:numId w:val="4"/>
        </w:numPr>
        <w:tabs>
          <w:tab w:val="left" w:pos="1431"/>
        </w:tabs>
        <w:spacing w:before="0" w:after="0" w:line="240" w:lineRule="auto"/>
        <w:ind w:left="103" w:right="270" w:firstLine="719"/>
        <w:jc w:val="both"/>
        <w:rPr>
          <w:sz w:val="24"/>
        </w:rPr>
      </w:pPr>
      <w:r>
        <w:rPr>
          <w:sz w:val="24"/>
        </w:rPr>
        <w:t>Администрация Лендерского сельского поселения вправе осуществлять в установленном ею порядке признание задолженности юридических лиц, физических лиц и индивидуальных предпринимателей по арендной плате за землю и начисленным пеням, зачисляемым в бюджет муниципального образования «Лендерское сельское поселение», безнадежной к взысканию и ее списание в установленном администрацией Лендерского сельского поселения порядке.</w:t>
      </w:r>
    </w:p>
    <w:p w14:paraId="505F6BCD">
      <w:pPr>
        <w:pStyle w:val="6"/>
        <w:numPr>
          <w:ilvl w:val="0"/>
          <w:numId w:val="4"/>
        </w:numPr>
        <w:tabs>
          <w:tab w:val="left" w:pos="1137"/>
        </w:tabs>
        <w:spacing w:before="1" w:after="0" w:line="240" w:lineRule="auto"/>
        <w:ind w:left="1137" w:right="0" w:hanging="326"/>
        <w:jc w:val="both"/>
        <w:rPr>
          <w:b/>
          <w:sz w:val="24"/>
        </w:rPr>
      </w:pPr>
      <w:r>
        <w:rPr>
          <w:b/>
          <w:sz w:val="24"/>
        </w:rPr>
        <w:t>Источники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финансирования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дефицита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14:paraId="215488E2">
      <w:pPr>
        <w:spacing w:before="0"/>
        <w:ind w:left="103" w:right="0" w:firstLine="0"/>
        <w:jc w:val="both"/>
        <w:rPr>
          <w:b/>
          <w:sz w:val="24"/>
        </w:rPr>
      </w:pPr>
      <w:r>
        <w:rPr>
          <w:b/>
          <w:sz w:val="24"/>
        </w:rPr>
        <w:t>«Лендерское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сельское</w:t>
      </w:r>
      <w:r>
        <w:rPr>
          <w:b/>
          <w:spacing w:val="-2"/>
          <w:sz w:val="24"/>
        </w:rPr>
        <w:t xml:space="preserve"> поселение»</w:t>
      </w:r>
    </w:p>
    <w:p w14:paraId="31E76077">
      <w:pPr>
        <w:pStyle w:val="6"/>
        <w:numPr>
          <w:ilvl w:val="1"/>
          <w:numId w:val="4"/>
        </w:numPr>
        <w:tabs>
          <w:tab w:val="left" w:pos="1428"/>
        </w:tabs>
        <w:spacing w:before="0" w:after="0" w:line="240" w:lineRule="auto"/>
        <w:ind w:left="103" w:right="262" w:firstLine="719"/>
        <w:jc w:val="both"/>
        <w:rPr>
          <w:sz w:val="24"/>
        </w:rPr>
      </w:pPr>
      <w:r>
        <w:rPr>
          <w:sz w:val="24"/>
        </w:rPr>
        <w:t>Утвердить источники финансирования дефицита бюджета муниципального образования «Лендерское сельское поселение» на 2025 год и на плановый период 2026 и 2027 годов согласно приложению № 7 и в плановом периоде на 2026 и 2027 годов согласно приложениям № 7а и № 7б к настоящему решению.</w:t>
      </w:r>
    </w:p>
    <w:p w14:paraId="72D1DE0C">
      <w:pPr>
        <w:spacing w:before="0"/>
        <w:ind w:left="823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 w14:paraId="2CDFBE31">
      <w:pPr>
        <w:spacing w:after="0"/>
        <w:jc w:val="left"/>
        <w:rPr>
          <w:sz w:val="24"/>
        </w:rPr>
        <w:sectPr>
          <w:pgSz w:w="11910" w:h="16840"/>
          <w:pgMar w:top="360" w:right="300" w:bottom="280" w:left="1200" w:header="720" w:footer="720" w:gutter="0"/>
          <w:cols w:space="720" w:num="1"/>
        </w:sectPr>
      </w:pPr>
    </w:p>
    <w:p w14:paraId="0C1446DC">
      <w:pPr>
        <w:pStyle w:val="6"/>
        <w:numPr>
          <w:ilvl w:val="0"/>
          <w:numId w:val="4"/>
        </w:numPr>
        <w:tabs>
          <w:tab w:val="left" w:pos="1171"/>
        </w:tabs>
        <w:spacing w:before="74" w:after="0" w:line="240" w:lineRule="auto"/>
        <w:ind w:left="1171" w:right="0" w:hanging="360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3C76FFCC">
      <w:pPr>
        <w:pStyle w:val="6"/>
        <w:numPr>
          <w:ilvl w:val="1"/>
          <w:numId w:val="4"/>
        </w:numPr>
        <w:tabs>
          <w:tab w:val="left" w:pos="1469"/>
        </w:tabs>
        <w:spacing w:before="0" w:after="0" w:line="240" w:lineRule="auto"/>
        <w:ind w:left="103" w:right="269" w:firstLine="707"/>
        <w:jc w:val="both"/>
        <w:rPr>
          <w:sz w:val="24"/>
        </w:rPr>
      </w:pPr>
      <w:r>
        <w:rPr>
          <w:sz w:val="24"/>
        </w:rPr>
        <w:t>Муниципальные правовые акты Лендерского сельского поселения, влекущие дополнительные расходы за счет средств бюджета муниципального образования «Лендерское сельское поселение», а также сокращающие его доходную базу, реализуются и применяются только при наличии соответствующих источников дополнительных поступлений в бюджет муниципального образования «Лендерское сельское поселение» и (или) при сокращении расходов по конкретным статьям бюджета муниципального образования «Лендерское сельское поселение», а также после внесения соответствующих изменений в настоящее решение.</w:t>
      </w:r>
    </w:p>
    <w:p w14:paraId="5829FA19">
      <w:pPr>
        <w:pStyle w:val="4"/>
        <w:spacing w:before="1"/>
        <w:ind w:left="103" w:right="270" w:firstLine="707"/>
        <w:jc w:val="both"/>
      </w:pPr>
      <w:r>
        <w:t>В случае если реализация правового акта частично (не в полной мере) обеспечена источниками финансирования в бюджете муниципального образования «Лендерское сельское поселение», такой правовой акт реализуется и применяется в пределах средств,</w:t>
      </w:r>
      <w:r>
        <w:rPr>
          <w:spacing w:val="40"/>
        </w:rPr>
        <w:t xml:space="preserve"> </w:t>
      </w:r>
      <w:r>
        <w:t xml:space="preserve">предусмотренных на эти цели в бюджете муниципального образования «Лендерское сельское </w:t>
      </w:r>
      <w:r>
        <w:rPr>
          <w:spacing w:val="-2"/>
        </w:rPr>
        <w:t>поселение».</w:t>
      </w:r>
    </w:p>
    <w:p w14:paraId="3C899524">
      <w:pPr>
        <w:pStyle w:val="4"/>
      </w:pPr>
    </w:p>
    <w:p w14:paraId="706F8269">
      <w:pPr>
        <w:pStyle w:val="6"/>
        <w:numPr>
          <w:ilvl w:val="0"/>
          <w:numId w:val="4"/>
        </w:numPr>
        <w:tabs>
          <w:tab w:val="left" w:pos="1183"/>
        </w:tabs>
        <w:spacing w:before="0" w:after="0" w:line="240" w:lineRule="auto"/>
        <w:ind w:left="1183" w:right="0" w:hanging="360"/>
        <w:jc w:val="both"/>
        <w:rPr>
          <w:b/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 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0C09457D">
      <w:pPr>
        <w:pStyle w:val="4"/>
      </w:pPr>
    </w:p>
    <w:p w14:paraId="10F5DBFD">
      <w:pPr>
        <w:pStyle w:val="4"/>
      </w:pPr>
    </w:p>
    <w:p w14:paraId="0D4CEB6B">
      <w:pPr>
        <w:pStyle w:val="4"/>
        <w:tabs>
          <w:tab w:val="left" w:pos="7957"/>
        </w:tabs>
        <w:ind w:left="103"/>
      </w:pPr>
      <w:r>
        <w:t>Глава</w:t>
      </w:r>
      <w:r>
        <w:rPr>
          <w:spacing w:val="-5"/>
        </w:rPr>
        <w:t xml:space="preserve"> </w:t>
      </w:r>
      <w:r>
        <w:t>Лендерского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rPr>
          <w:spacing w:val="-2"/>
        </w:rPr>
        <w:t>поселения</w:t>
      </w:r>
      <w:r>
        <w:tab/>
      </w:r>
      <w:r>
        <w:t>С.М.</w:t>
      </w:r>
      <w:r>
        <w:rPr>
          <w:spacing w:val="-2"/>
        </w:rPr>
        <w:t xml:space="preserve"> Мезенцева</w:t>
      </w:r>
    </w:p>
    <w:p w14:paraId="781EF410">
      <w:pPr>
        <w:pStyle w:val="4"/>
      </w:pPr>
    </w:p>
    <w:p w14:paraId="4A35D61E">
      <w:pPr>
        <w:pStyle w:val="4"/>
      </w:pPr>
    </w:p>
    <w:p w14:paraId="2DE3914F">
      <w:pPr>
        <w:pStyle w:val="4"/>
        <w:tabs>
          <w:tab w:val="left" w:pos="7996"/>
        </w:tabs>
        <w:spacing w:before="1"/>
        <w:ind w:left="883" w:right="1156" w:hanging="780"/>
      </w:pPr>
      <w:r>
        <w:t>Председатель Совета Лендерского сельского</w:t>
      </w:r>
      <w:r>
        <w:tab/>
      </w:r>
      <w:r>
        <w:rPr>
          <w:spacing w:val="-2"/>
        </w:rPr>
        <w:t>А.В.Моцарь поселения</w:t>
      </w:r>
    </w:p>
    <w:p w14:paraId="02AAE073">
      <w:pPr>
        <w:spacing w:after="0"/>
        <w:sectPr>
          <w:pgSz w:w="11910" w:h="16840"/>
          <w:pgMar w:top="360" w:right="300" w:bottom="280" w:left="1200" w:header="720" w:footer="720" w:gutter="0"/>
          <w:cols w:space="720" w:num="1"/>
        </w:sectPr>
      </w:pPr>
    </w:p>
    <w:tbl>
      <w:tblPr>
        <w:tblStyle w:val="3"/>
        <w:tblW w:w="0" w:type="auto"/>
        <w:tblInd w:w="66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2"/>
      </w:tblGrid>
      <w:tr w14:paraId="2FB9A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7" w:hRule="atLeast"/>
        </w:trPr>
        <w:tc>
          <w:tcPr>
            <w:tcW w:w="4522" w:type="dxa"/>
          </w:tcPr>
          <w:p w14:paraId="38F9EB9E">
            <w:pPr>
              <w:pStyle w:val="7"/>
              <w:spacing w:line="156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Приложение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№1</w:t>
            </w:r>
          </w:p>
        </w:tc>
      </w:tr>
      <w:tr w14:paraId="7DF2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4522" w:type="dxa"/>
          </w:tcPr>
          <w:p w14:paraId="71EE1BEE">
            <w:pPr>
              <w:pStyle w:val="7"/>
              <w:spacing w:before="2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решению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сессии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созыва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Совета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Лендерского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сельского </w:t>
            </w:r>
            <w:r>
              <w:rPr>
                <w:spacing w:val="-2"/>
                <w:sz w:val="14"/>
              </w:rPr>
              <w:t>поселения</w:t>
            </w:r>
          </w:p>
        </w:tc>
      </w:tr>
      <w:tr w14:paraId="70B3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522" w:type="dxa"/>
          </w:tcPr>
          <w:p w14:paraId="652346EA">
            <w:pPr>
              <w:pStyle w:val="7"/>
              <w:spacing w:before="26" w:line="141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" 18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декабря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года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61</w:t>
            </w:r>
          </w:p>
        </w:tc>
      </w:tr>
    </w:tbl>
    <w:p w14:paraId="65E0E638">
      <w:pPr>
        <w:pStyle w:val="4"/>
        <w:spacing w:before="182"/>
        <w:rPr>
          <w:sz w:val="17"/>
        </w:rPr>
      </w:pPr>
    </w:p>
    <w:p w14:paraId="1E1F32E8">
      <w:pPr>
        <w:spacing w:before="0" w:line="271" w:lineRule="auto"/>
        <w:ind w:left="5142" w:right="667" w:hanging="4981"/>
        <w:jc w:val="left"/>
        <w:rPr>
          <w:b/>
          <w:sz w:val="17"/>
        </w:rPr>
      </w:pPr>
      <w:r>
        <w:rPr>
          <w:b/>
          <w:spacing w:val="-2"/>
          <w:w w:val="105"/>
          <w:sz w:val="17"/>
        </w:rPr>
        <w:t>Прогнозируемый объем доходов</w:t>
      </w:r>
      <w:r>
        <w:rPr>
          <w:b/>
          <w:spacing w:val="40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муниципального образования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"Лендерское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сельское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 xml:space="preserve">поселение" на 2025 год и на плановый период 2026 </w:t>
      </w:r>
      <w:r>
        <w:rPr>
          <w:b/>
          <w:w w:val="105"/>
          <w:sz w:val="17"/>
        </w:rPr>
        <w:t>и 2027 годов</w:t>
      </w:r>
    </w:p>
    <w:p w14:paraId="07B39A05">
      <w:pPr>
        <w:pStyle w:val="4"/>
        <w:rPr>
          <w:b/>
          <w:sz w:val="20"/>
        </w:rPr>
      </w:pPr>
    </w:p>
    <w:p w14:paraId="57EBB06C">
      <w:pPr>
        <w:pStyle w:val="4"/>
        <w:rPr>
          <w:b/>
          <w:sz w:val="20"/>
        </w:rPr>
      </w:pPr>
    </w:p>
    <w:p w14:paraId="07144E25">
      <w:pPr>
        <w:pStyle w:val="4"/>
        <w:spacing w:before="97"/>
        <w:rPr>
          <w:b/>
          <w:sz w:val="20"/>
        </w:rPr>
      </w:pPr>
    </w:p>
    <w:tbl>
      <w:tblPr>
        <w:tblStyle w:val="3"/>
        <w:tblW w:w="0" w:type="auto"/>
        <w:tblInd w:w="15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1"/>
        <w:gridCol w:w="536"/>
        <w:gridCol w:w="819"/>
        <w:gridCol w:w="584"/>
        <w:gridCol w:w="875"/>
        <w:gridCol w:w="680"/>
        <w:gridCol w:w="584"/>
        <w:gridCol w:w="476"/>
        <w:gridCol w:w="871"/>
        <w:gridCol w:w="875"/>
        <w:gridCol w:w="874"/>
      </w:tblGrid>
      <w:tr w14:paraId="6A71C62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1025" w:type="dxa"/>
            <w:gridSpan w:val="11"/>
            <w:tcBorders>
              <w:top w:val="nil"/>
              <w:left w:val="nil"/>
              <w:right w:val="nil"/>
            </w:tcBorders>
          </w:tcPr>
          <w:p w14:paraId="3E238589">
            <w:pPr>
              <w:pStyle w:val="7"/>
              <w:spacing w:line="193" w:lineRule="exact"/>
              <w:ind w:right="2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(тыс.рублей)</w:t>
            </w:r>
          </w:p>
        </w:tc>
      </w:tr>
      <w:tr w14:paraId="3776C4E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3851" w:type="dxa"/>
            <w:vMerge w:val="restart"/>
            <w:tcBorders>
              <w:right w:val="single" w:color="000000" w:sz="8" w:space="0"/>
            </w:tcBorders>
          </w:tcPr>
          <w:p w14:paraId="23DB6E1A">
            <w:pPr>
              <w:pStyle w:val="7"/>
              <w:spacing w:before="60"/>
              <w:rPr>
                <w:b/>
                <w:sz w:val="14"/>
              </w:rPr>
            </w:pPr>
          </w:p>
          <w:p w14:paraId="7CD991C6">
            <w:pPr>
              <w:pStyle w:val="7"/>
              <w:ind w:left="5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Наименование</w:t>
            </w:r>
          </w:p>
        </w:tc>
        <w:tc>
          <w:tcPr>
            <w:tcW w:w="4554" w:type="dxa"/>
            <w:gridSpan w:val="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EB4EAF">
            <w:pPr>
              <w:pStyle w:val="7"/>
              <w:spacing w:line="155" w:lineRule="exact"/>
              <w:ind w:left="498"/>
              <w:rPr>
                <w:b/>
                <w:sz w:val="14"/>
              </w:rPr>
            </w:pPr>
            <w:r>
              <w:rPr>
                <w:b/>
                <w:sz w:val="14"/>
              </w:rPr>
              <w:t>Код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бюджетной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классификации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Российской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Федерации</w:t>
            </w:r>
          </w:p>
        </w:tc>
        <w:tc>
          <w:tcPr>
            <w:tcW w:w="871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 w14:paraId="4AC2E809">
            <w:pPr>
              <w:pStyle w:val="7"/>
              <w:spacing w:before="98"/>
              <w:rPr>
                <w:b/>
                <w:sz w:val="14"/>
              </w:rPr>
            </w:pPr>
          </w:p>
          <w:p w14:paraId="05D654F4">
            <w:pPr>
              <w:pStyle w:val="7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>2025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год</w:t>
            </w:r>
          </w:p>
        </w:tc>
        <w:tc>
          <w:tcPr>
            <w:tcW w:w="875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 w14:paraId="5959CB94">
            <w:pPr>
              <w:pStyle w:val="7"/>
              <w:spacing w:before="98"/>
              <w:rPr>
                <w:b/>
                <w:sz w:val="14"/>
              </w:rPr>
            </w:pPr>
          </w:p>
          <w:p w14:paraId="77BE4DF2">
            <w:pPr>
              <w:pStyle w:val="7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2026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год</w:t>
            </w:r>
          </w:p>
        </w:tc>
        <w:tc>
          <w:tcPr>
            <w:tcW w:w="874" w:type="dxa"/>
            <w:vMerge w:val="restart"/>
            <w:tcBorders>
              <w:left w:val="single" w:color="000000" w:sz="8" w:space="0"/>
            </w:tcBorders>
          </w:tcPr>
          <w:p w14:paraId="4B18D69A">
            <w:pPr>
              <w:pStyle w:val="7"/>
              <w:spacing w:before="98"/>
              <w:rPr>
                <w:b/>
                <w:sz w:val="14"/>
              </w:rPr>
            </w:pPr>
          </w:p>
          <w:p w14:paraId="02C70537">
            <w:pPr>
              <w:pStyle w:val="7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2027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год</w:t>
            </w:r>
          </w:p>
        </w:tc>
      </w:tr>
      <w:tr w14:paraId="320BF68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851" w:type="dxa"/>
            <w:vMerge w:val="continue"/>
            <w:tcBorders>
              <w:top w:val="nil"/>
              <w:right w:val="single" w:color="000000" w:sz="8" w:space="0"/>
            </w:tcBorders>
          </w:tcPr>
          <w:p w14:paraId="0245C2B4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524FC3F">
            <w:pPr>
              <w:pStyle w:val="7"/>
              <w:spacing w:before="1"/>
              <w:ind w:lef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Группа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8FE45CD">
            <w:pPr>
              <w:pStyle w:val="7"/>
              <w:spacing w:before="1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Подгруппа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DB406BC">
            <w:pPr>
              <w:pStyle w:val="7"/>
              <w:spacing w:before="1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Статья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2F4E82">
            <w:pPr>
              <w:pStyle w:val="7"/>
              <w:spacing w:before="1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Подстатья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8BF2BF">
            <w:pPr>
              <w:pStyle w:val="7"/>
              <w:spacing w:before="1"/>
              <w:ind w:left="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Элемент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2C21F8A">
            <w:pPr>
              <w:pStyle w:val="7"/>
              <w:spacing w:before="1"/>
              <w:ind w:left="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Подвид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595544">
            <w:pPr>
              <w:pStyle w:val="7"/>
              <w:spacing w:before="1"/>
              <w:ind w:left="3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АГПД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306BC00F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14:paraId="176DB725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000000" w:sz="8" w:space="0"/>
            </w:tcBorders>
          </w:tcPr>
          <w:p w14:paraId="28E87208">
            <w:pPr>
              <w:rPr>
                <w:sz w:val="2"/>
                <w:szCs w:val="2"/>
              </w:rPr>
            </w:pPr>
          </w:p>
        </w:tc>
      </w:tr>
      <w:tr w14:paraId="26DB6B6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3851" w:type="dxa"/>
            <w:tcBorders>
              <w:bottom w:val="single" w:color="000000" w:sz="8" w:space="0"/>
              <w:right w:val="single" w:color="000000" w:sz="8" w:space="0"/>
            </w:tcBorders>
          </w:tcPr>
          <w:p w14:paraId="7F12F09F">
            <w:pPr>
              <w:pStyle w:val="7"/>
              <w:spacing w:line="151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НАЛОГОВЫЕ И НЕНАЛОГОВЫЕ </w:t>
            </w:r>
            <w:r>
              <w:rPr>
                <w:rFonts w:ascii="Arial" w:hAnsi="Arial"/>
                <w:b/>
                <w:spacing w:val="-2"/>
                <w:sz w:val="14"/>
              </w:rPr>
              <w:t>ДОХОДЫ</w:t>
            </w:r>
          </w:p>
        </w:tc>
        <w:tc>
          <w:tcPr>
            <w:tcW w:w="5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A2F0F0">
            <w:pPr>
              <w:pStyle w:val="7"/>
              <w:spacing w:before="19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E9748D">
            <w:pPr>
              <w:pStyle w:val="7"/>
              <w:spacing w:before="19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439797">
            <w:pPr>
              <w:pStyle w:val="7"/>
              <w:spacing w:before="19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87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821024">
            <w:pPr>
              <w:pStyle w:val="7"/>
              <w:spacing w:before="19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5F1A28">
            <w:pPr>
              <w:pStyle w:val="7"/>
              <w:spacing w:before="19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76F8B8">
            <w:pPr>
              <w:pStyle w:val="7"/>
              <w:spacing w:before="19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A65823">
            <w:pPr>
              <w:pStyle w:val="7"/>
              <w:spacing w:before="19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8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B0D1CC">
            <w:pPr>
              <w:pStyle w:val="7"/>
              <w:spacing w:before="19"/>
              <w:ind w:left="3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2730.4</w:t>
            </w:r>
          </w:p>
        </w:tc>
        <w:tc>
          <w:tcPr>
            <w:tcW w:w="87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492D1B">
            <w:pPr>
              <w:pStyle w:val="7"/>
              <w:spacing w:before="19"/>
              <w:ind w:left="35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2749.4</w:t>
            </w:r>
          </w:p>
        </w:tc>
        <w:tc>
          <w:tcPr>
            <w:tcW w:w="874" w:type="dxa"/>
            <w:tcBorders>
              <w:left w:val="single" w:color="000000" w:sz="8" w:space="0"/>
              <w:bottom w:val="single" w:color="000000" w:sz="8" w:space="0"/>
            </w:tcBorders>
          </w:tcPr>
          <w:p w14:paraId="28BFE4FC">
            <w:pPr>
              <w:pStyle w:val="7"/>
              <w:spacing w:before="19"/>
              <w:ind w:left="4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2770.4</w:t>
            </w:r>
          </w:p>
        </w:tc>
      </w:tr>
      <w:tr w14:paraId="5FCF4CA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DACADA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НАЛОГИ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НА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ПРИБЫЛЬ,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ДОХОДЫ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D82B02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18F6C5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01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8117FF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6D8FBC">
            <w:pPr>
              <w:pStyle w:val="7"/>
              <w:spacing w:before="30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71DECA">
            <w:pPr>
              <w:pStyle w:val="7"/>
              <w:spacing w:before="30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9E9D1A">
            <w:pPr>
              <w:pStyle w:val="7"/>
              <w:spacing w:before="30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74AE72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E8EA66">
            <w:pPr>
              <w:pStyle w:val="7"/>
              <w:spacing w:before="30"/>
              <w:ind w:left="3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194.0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59FF16">
            <w:pPr>
              <w:pStyle w:val="7"/>
              <w:spacing w:before="30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213.0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2FBCBD6">
            <w:pPr>
              <w:pStyle w:val="7"/>
              <w:spacing w:before="30"/>
              <w:ind w:left="4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234.0</w:t>
            </w:r>
          </w:p>
        </w:tc>
      </w:tr>
      <w:tr w14:paraId="24E6B94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A547C4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Налог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на доходы физических </w:t>
            </w:r>
            <w:r>
              <w:rPr>
                <w:rFonts w:ascii="Arial" w:hAnsi="Arial"/>
                <w:b/>
                <w:spacing w:val="-5"/>
                <w:sz w:val="14"/>
              </w:rPr>
              <w:t>лиц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A0F62E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3DC74E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01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5987E3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02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8D144F">
            <w:pPr>
              <w:pStyle w:val="7"/>
              <w:spacing w:before="30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F743BE">
            <w:pPr>
              <w:pStyle w:val="7"/>
              <w:spacing w:before="30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01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03C39C">
            <w:pPr>
              <w:pStyle w:val="7"/>
              <w:spacing w:before="30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9C82EB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452230">
            <w:pPr>
              <w:pStyle w:val="7"/>
              <w:spacing w:before="30"/>
              <w:ind w:left="3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194.0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325C02">
            <w:pPr>
              <w:pStyle w:val="7"/>
              <w:spacing w:before="30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213.0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A5D74B4">
            <w:pPr>
              <w:pStyle w:val="7"/>
              <w:spacing w:before="30"/>
              <w:ind w:left="4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234.0</w:t>
            </w:r>
          </w:p>
        </w:tc>
      </w:tr>
      <w:tr w14:paraId="3A32792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328F3F">
            <w:pPr>
              <w:pStyle w:val="7"/>
              <w:spacing w:before="1" w:line="276" w:lineRule="auto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Акцизы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по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подакцизным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товарам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(продукции),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производимым на территории Российской</w:t>
            </w:r>
          </w:p>
          <w:p w14:paraId="0B88C787">
            <w:pPr>
              <w:pStyle w:val="7"/>
              <w:spacing w:line="138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Федерации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796A02">
            <w:pPr>
              <w:pStyle w:val="7"/>
              <w:spacing w:before="22"/>
              <w:rPr>
                <w:b/>
                <w:sz w:val="14"/>
              </w:rPr>
            </w:pPr>
          </w:p>
          <w:p w14:paraId="172879B1">
            <w:pPr>
              <w:pStyle w:val="7"/>
              <w:spacing w:before="1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0A51AC">
            <w:pPr>
              <w:pStyle w:val="7"/>
              <w:spacing w:before="22"/>
              <w:rPr>
                <w:b/>
                <w:sz w:val="14"/>
              </w:rPr>
            </w:pPr>
          </w:p>
          <w:p w14:paraId="0BCBC1ED">
            <w:pPr>
              <w:pStyle w:val="7"/>
              <w:spacing w:before="1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03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070196">
            <w:pPr>
              <w:pStyle w:val="7"/>
              <w:spacing w:before="22"/>
              <w:rPr>
                <w:b/>
                <w:sz w:val="14"/>
              </w:rPr>
            </w:pPr>
          </w:p>
          <w:p w14:paraId="1A9409BF">
            <w:pPr>
              <w:pStyle w:val="7"/>
              <w:spacing w:before="1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02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7D3DC5">
            <w:pPr>
              <w:pStyle w:val="7"/>
              <w:spacing w:before="22"/>
              <w:rPr>
                <w:b/>
                <w:sz w:val="14"/>
              </w:rPr>
            </w:pPr>
          </w:p>
          <w:p w14:paraId="2F9D3EA9">
            <w:pPr>
              <w:pStyle w:val="7"/>
              <w:spacing w:before="1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75A4B4">
            <w:pPr>
              <w:pStyle w:val="7"/>
              <w:spacing w:before="22"/>
              <w:rPr>
                <w:b/>
                <w:sz w:val="14"/>
              </w:rPr>
            </w:pPr>
          </w:p>
          <w:p w14:paraId="6F8C4B98">
            <w:pPr>
              <w:pStyle w:val="7"/>
              <w:spacing w:before="1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9D46B4">
            <w:pPr>
              <w:pStyle w:val="7"/>
              <w:spacing w:before="22"/>
              <w:rPr>
                <w:b/>
                <w:sz w:val="14"/>
              </w:rPr>
            </w:pPr>
          </w:p>
          <w:p w14:paraId="03C7BB4F">
            <w:pPr>
              <w:pStyle w:val="7"/>
              <w:spacing w:before="1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E99D1A">
            <w:pPr>
              <w:pStyle w:val="7"/>
              <w:spacing w:before="22"/>
              <w:rPr>
                <w:b/>
                <w:sz w:val="14"/>
              </w:rPr>
            </w:pPr>
          </w:p>
          <w:p w14:paraId="706B642A">
            <w:pPr>
              <w:pStyle w:val="7"/>
              <w:spacing w:before="1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0CAAD8">
            <w:pPr>
              <w:pStyle w:val="7"/>
              <w:spacing w:before="22"/>
              <w:rPr>
                <w:b/>
                <w:sz w:val="14"/>
              </w:rPr>
            </w:pPr>
          </w:p>
          <w:p w14:paraId="369EEFDD">
            <w:pPr>
              <w:pStyle w:val="7"/>
              <w:spacing w:before="1"/>
              <w:ind w:left="3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2155.4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7447DD">
            <w:pPr>
              <w:pStyle w:val="7"/>
              <w:spacing w:before="22"/>
              <w:rPr>
                <w:b/>
                <w:sz w:val="14"/>
              </w:rPr>
            </w:pPr>
          </w:p>
          <w:p w14:paraId="452EECE2">
            <w:pPr>
              <w:pStyle w:val="7"/>
              <w:spacing w:before="1"/>
              <w:ind w:left="35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2155.4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DD6E280">
            <w:pPr>
              <w:pStyle w:val="7"/>
              <w:spacing w:before="22"/>
              <w:rPr>
                <w:b/>
                <w:sz w:val="14"/>
              </w:rPr>
            </w:pPr>
          </w:p>
          <w:p w14:paraId="12FFB3EF">
            <w:pPr>
              <w:pStyle w:val="7"/>
              <w:spacing w:before="1"/>
              <w:ind w:left="4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2155.4</w:t>
            </w:r>
          </w:p>
        </w:tc>
      </w:tr>
      <w:tr w14:paraId="545BC6D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40CA72">
            <w:pPr>
              <w:pStyle w:val="7"/>
              <w:spacing w:before="2" w:line="276" w:lineRule="auto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Акцизы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по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подакцизным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товарам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(продукции),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производимым на территории Российской</w:t>
            </w:r>
          </w:p>
          <w:p w14:paraId="0B2483EF">
            <w:pPr>
              <w:pStyle w:val="7"/>
              <w:spacing w:line="138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Федерации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D0414E">
            <w:pPr>
              <w:pStyle w:val="7"/>
              <w:spacing w:before="23"/>
              <w:rPr>
                <w:b/>
                <w:sz w:val="14"/>
              </w:rPr>
            </w:pPr>
          </w:p>
          <w:p w14:paraId="15670B06">
            <w:pPr>
              <w:pStyle w:val="7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532997">
            <w:pPr>
              <w:pStyle w:val="7"/>
              <w:spacing w:before="23"/>
              <w:rPr>
                <w:b/>
                <w:sz w:val="14"/>
              </w:rPr>
            </w:pPr>
          </w:p>
          <w:p w14:paraId="15DFD79D">
            <w:pPr>
              <w:pStyle w:val="7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03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9151EC">
            <w:pPr>
              <w:pStyle w:val="7"/>
              <w:spacing w:before="23"/>
              <w:rPr>
                <w:b/>
                <w:sz w:val="14"/>
              </w:rPr>
            </w:pPr>
          </w:p>
          <w:p w14:paraId="4578C4D9">
            <w:pPr>
              <w:pStyle w:val="7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02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41B7F4">
            <w:pPr>
              <w:pStyle w:val="7"/>
              <w:spacing w:before="23"/>
              <w:rPr>
                <w:b/>
                <w:sz w:val="14"/>
              </w:rPr>
            </w:pPr>
          </w:p>
          <w:p w14:paraId="7C88DE9D">
            <w:pPr>
              <w:pStyle w:val="7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748F75">
            <w:pPr>
              <w:pStyle w:val="7"/>
              <w:spacing w:before="23"/>
              <w:rPr>
                <w:b/>
                <w:sz w:val="14"/>
              </w:rPr>
            </w:pPr>
          </w:p>
          <w:p w14:paraId="5FFE9335">
            <w:pPr>
              <w:pStyle w:val="7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01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6D087D">
            <w:pPr>
              <w:pStyle w:val="7"/>
              <w:spacing w:before="23"/>
              <w:rPr>
                <w:b/>
                <w:sz w:val="14"/>
              </w:rPr>
            </w:pPr>
          </w:p>
          <w:p w14:paraId="2125483D">
            <w:pPr>
              <w:pStyle w:val="7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4C01FB">
            <w:pPr>
              <w:pStyle w:val="7"/>
              <w:spacing w:before="23"/>
              <w:rPr>
                <w:b/>
                <w:sz w:val="14"/>
              </w:rPr>
            </w:pPr>
          </w:p>
          <w:p w14:paraId="0CD264A6">
            <w:pPr>
              <w:pStyle w:val="7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78C656">
            <w:pPr>
              <w:pStyle w:val="7"/>
              <w:spacing w:before="23"/>
              <w:rPr>
                <w:b/>
                <w:sz w:val="14"/>
              </w:rPr>
            </w:pPr>
          </w:p>
          <w:p w14:paraId="50B39F07">
            <w:pPr>
              <w:pStyle w:val="7"/>
              <w:ind w:left="3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2155.4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DE90A7">
            <w:pPr>
              <w:pStyle w:val="7"/>
              <w:spacing w:before="23"/>
              <w:rPr>
                <w:b/>
                <w:sz w:val="14"/>
              </w:rPr>
            </w:pPr>
          </w:p>
          <w:p w14:paraId="0B9565AC">
            <w:pPr>
              <w:pStyle w:val="7"/>
              <w:ind w:left="35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2155.4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BB7779D">
            <w:pPr>
              <w:pStyle w:val="7"/>
              <w:spacing w:before="23"/>
              <w:rPr>
                <w:b/>
                <w:sz w:val="14"/>
              </w:rPr>
            </w:pPr>
          </w:p>
          <w:p w14:paraId="0108F8AC">
            <w:pPr>
              <w:pStyle w:val="7"/>
              <w:ind w:left="4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2155.4</w:t>
            </w:r>
          </w:p>
        </w:tc>
      </w:tr>
      <w:tr w14:paraId="7119E4B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83AA52">
            <w:pPr>
              <w:pStyle w:val="7"/>
              <w:spacing w:before="1" w:line="276" w:lineRule="auto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НАЛОГИ НА ТОВАРЫ (РАБОТЫ, УСЛУГИ),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РЕАЛИЗУЕМЫЕ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НА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ТЕРРИТОРИИ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РОССИЙСКОЙ</w:t>
            </w:r>
          </w:p>
          <w:p w14:paraId="489563F5">
            <w:pPr>
              <w:pStyle w:val="7"/>
              <w:spacing w:line="138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ФЕДЕРАЦИИ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B5049E">
            <w:pPr>
              <w:pStyle w:val="7"/>
              <w:spacing w:before="22"/>
              <w:rPr>
                <w:b/>
                <w:sz w:val="14"/>
              </w:rPr>
            </w:pPr>
          </w:p>
          <w:p w14:paraId="50E754CE">
            <w:pPr>
              <w:pStyle w:val="7"/>
              <w:spacing w:before="1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BED350">
            <w:pPr>
              <w:pStyle w:val="7"/>
              <w:spacing w:before="22"/>
              <w:rPr>
                <w:b/>
                <w:sz w:val="14"/>
              </w:rPr>
            </w:pPr>
          </w:p>
          <w:p w14:paraId="1CC4E3AB">
            <w:pPr>
              <w:pStyle w:val="7"/>
              <w:spacing w:before="1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03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7116B1">
            <w:pPr>
              <w:pStyle w:val="7"/>
              <w:spacing w:before="22"/>
              <w:rPr>
                <w:b/>
                <w:sz w:val="14"/>
              </w:rPr>
            </w:pPr>
          </w:p>
          <w:p w14:paraId="6748A3D2">
            <w:pPr>
              <w:pStyle w:val="7"/>
              <w:spacing w:before="1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5975DA">
            <w:pPr>
              <w:pStyle w:val="7"/>
              <w:spacing w:before="22"/>
              <w:rPr>
                <w:b/>
                <w:sz w:val="14"/>
              </w:rPr>
            </w:pPr>
          </w:p>
          <w:p w14:paraId="43AD5F56">
            <w:pPr>
              <w:pStyle w:val="7"/>
              <w:spacing w:before="1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A06EEC">
            <w:pPr>
              <w:pStyle w:val="7"/>
              <w:spacing w:before="22"/>
              <w:rPr>
                <w:b/>
                <w:sz w:val="14"/>
              </w:rPr>
            </w:pPr>
          </w:p>
          <w:p w14:paraId="338639C6">
            <w:pPr>
              <w:pStyle w:val="7"/>
              <w:spacing w:before="1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9B9BD3">
            <w:pPr>
              <w:pStyle w:val="7"/>
              <w:spacing w:before="22"/>
              <w:rPr>
                <w:b/>
                <w:sz w:val="14"/>
              </w:rPr>
            </w:pPr>
          </w:p>
          <w:p w14:paraId="5A340FF6">
            <w:pPr>
              <w:pStyle w:val="7"/>
              <w:spacing w:before="1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11E3AE">
            <w:pPr>
              <w:pStyle w:val="7"/>
              <w:spacing w:before="22"/>
              <w:rPr>
                <w:b/>
                <w:sz w:val="14"/>
              </w:rPr>
            </w:pPr>
          </w:p>
          <w:p w14:paraId="73AAD817">
            <w:pPr>
              <w:pStyle w:val="7"/>
              <w:spacing w:before="1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94E55A">
            <w:pPr>
              <w:pStyle w:val="7"/>
              <w:spacing w:before="22"/>
              <w:rPr>
                <w:b/>
                <w:sz w:val="14"/>
              </w:rPr>
            </w:pPr>
          </w:p>
          <w:p w14:paraId="2ACA2695">
            <w:pPr>
              <w:pStyle w:val="7"/>
              <w:spacing w:before="1"/>
              <w:ind w:left="3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24.0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29EEAE">
            <w:pPr>
              <w:pStyle w:val="7"/>
              <w:spacing w:before="22"/>
              <w:rPr>
                <w:b/>
                <w:sz w:val="14"/>
              </w:rPr>
            </w:pPr>
          </w:p>
          <w:p w14:paraId="3552BD5A">
            <w:pPr>
              <w:pStyle w:val="7"/>
              <w:spacing w:before="1"/>
              <w:ind w:left="35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24.0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0DC6407">
            <w:pPr>
              <w:pStyle w:val="7"/>
              <w:spacing w:before="22"/>
              <w:rPr>
                <w:b/>
                <w:sz w:val="14"/>
              </w:rPr>
            </w:pPr>
          </w:p>
          <w:p w14:paraId="38EF5D3F">
            <w:pPr>
              <w:pStyle w:val="7"/>
              <w:spacing w:before="1"/>
              <w:ind w:left="4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24.0</w:t>
            </w:r>
          </w:p>
        </w:tc>
      </w:tr>
      <w:tr w14:paraId="61DF140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FFE552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НАЛОГИ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НА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ИМУЩЕСТВО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B55BA0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576C74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06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BA34A7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3F417A">
            <w:pPr>
              <w:pStyle w:val="7"/>
              <w:spacing w:before="30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8E17D2">
            <w:pPr>
              <w:pStyle w:val="7"/>
              <w:spacing w:before="30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D20F74">
            <w:pPr>
              <w:pStyle w:val="7"/>
              <w:spacing w:before="30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5100BE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88BF6C">
            <w:pPr>
              <w:pStyle w:val="7"/>
              <w:spacing w:before="30"/>
              <w:ind w:left="3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107.0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FF4BE1">
            <w:pPr>
              <w:pStyle w:val="7"/>
              <w:spacing w:before="30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107.0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98A7A5E">
            <w:pPr>
              <w:pStyle w:val="7"/>
              <w:spacing w:before="30"/>
              <w:ind w:left="4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107.0</w:t>
            </w:r>
          </w:p>
        </w:tc>
      </w:tr>
      <w:tr w14:paraId="51B1F54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4A9092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Налог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на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имущество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физических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лиц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040659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2C7907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06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711246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01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A461D0">
            <w:pPr>
              <w:pStyle w:val="7"/>
              <w:spacing w:before="30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280404">
            <w:pPr>
              <w:pStyle w:val="7"/>
              <w:spacing w:before="30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A365A8">
            <w:pPr>
              <w:pStyle w:val="7"/>
              <w:spacing w:before="30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04165F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9013B7">
            <w:pPr>
              <w:pStyle w:val="7"/>
              <w:spacing w:before="30"/>
              <w:ind w:left="3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53.0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787716">
            <w:pPr>
              <w:pStyle w:val="7"/>
              <w:spacing w:before="30"/>
              <w:ind w:left="35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53.0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387B7C0">
            <w:pPr>
              <w:pStyle w:val="7"/>
              <w:spacing w:before="30"/>
              <w:ind w:left="4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53.0</w:t>
            </w:r>
          </w:p>
        </w:tc>
      </w:tr>
      <w:tr w14:paraId="70E4A83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C0DB70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Земельный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налог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A1BD3D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BD4B19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06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1A3F32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06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64592E">
            <w:pPr>
              <w:pStyle w:val="7"/>
              <w:spacing w:before="30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CFC4C1">
            <w:pPr>
              <w:pStyle w:val="7"/>
              <w:spacing w:before="30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4DD5AE">
            <w:pPr>
              <w:pStyle w:val="7"/>
              <w:spacing w:before="30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469DA9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A5FC4B">
            <w:pPr>
              <w:pStyle w:val="7"/>
              <w:spacing w:before="30"/>
              <w:ind w:left="3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54.0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A0EF11">
            <w:pPr>
              <w:pStyle w:val="7"/>
              <w:spacing w:before="30"/>
              <w:ind w:left="35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54.0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CD6C4DE">
            <w:pPr>
              <w:pStyle w:val="7"/>
              <w:spacing w:before="30"/>
              <w:ind w:left="4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54.0</w:t>
            </w:r>
          </w:p>
        </w:tc>
      </w:tr>
      <w:tr w14:paraId="4E59762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A904A3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ГОСУДАРСТВЕННАЯ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ПОШЛИНА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177E84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713AFB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08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7A9088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33D577">
            <w:pPr>
              <w:pStyle w:val="7"/>
              <w:spacing w:before="30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6BD0E9">
            <w:pPr>
              <w:pStyle w:val="7"/>
              <w:spacing w:before="30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3701F1">
            <w:pPr>
              <w:pStyle w:val="7"/>
              <w:spacing w:before="30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BAA93E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DC6103">
            <w:pPr>
              <w:pStyle w:val="7"/>
              <w:spacing w:before="30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424D1D">
            <w:pPr>
              <w:pStyle w:val="7"/>
              <w:spacing w:before="30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A3EB80E">
            <w:pPr>
              <w:pStyle w:val="7"/>
              <w:spacing w:before="3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1.0</w:t>
            </w:r>
          </w:p>
        </w:tc>
      </w:tr>
      <w:tr w14:paraId="7DCD55D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7E3DB9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Государственная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пошлина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за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совершение</w:t>
            </w:r>
          </w:p>
          <w:p w14:paraId="36C13C75">
            <w:pPr>
              <w:pStyle w:val="7"/>
              <w:spacing w:line="180" w:lineRule="atLeas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нотариальных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действий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(за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исключением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действий,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совершаемых консульскими учреждениями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Российской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Федерации)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CBAEEF">
            <w:pPr>
              <w:pStyle w:val="7"/>
              <w:spacing w:before="111"/>
              <w:rPr>
                <w:b/>
                <w:sz w:val="14"/>
              </w:rPr>
            </w:pPr>
          </w:p>
          <w:p w14:paraId="5A40E741">
            <w:pPr>
              <w:pStyle w:val="7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86D8F9">
            <w:pPr>
              <w:pStyle w:val="7"/>
              <w:spacing w:before="111"/>
              <w:rPr>
                <w:b/>
                <w:sz w:val="14"/>
              </w:rPr>
            </w:pPr>
          </w:p>
          <w:p w14:paraId="53A04ADE">
            <w:pPr>
              <w:pStyle w:val="7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08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3483A5">
            <w:pPr>
              <w:pStyle w:val="7"/>
              <w:spacing w:before="111"/>
              <w:rPr>
                <w:b/>
                <w:sz w:val="14"/>
              </w:rPr>
            </w:pPr>
          </w:p>
          <w:p w14:paraId="64D7F05C">
            <w:pPr>
              <w:pStyle w:val="7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04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B6C6F1">
            <w:pPr>
              <w:pStyle w:val="7"/>
              <w:spacing w:before="111"/>
              <w:rPr>
                <w:b/>
                <w:sz w:val="14"/>
              </w:rPr>
            </w:pPr>
          </w:p>
          <w:p w14:paraId="6802A0BA">
            <w:pPr>
              <w:pStyle w:val="7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D845BD">
            <w:pPr>
              <w:pStyle w:val="7"/>
              <w:spacing w:before="111"/>
              <w:rPr>
                <w:b/>
                <w:sz w:val="14"/>
              </w:rPr>
            </w:pPr>
          </w:p>
          <w:p w14:paraId="48917493">
            <w:pPr>
              <w:pStyle w:val="7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01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9589C7">
            <w:pPr>
              <w:pStyle w:val="7"/>
              <w:spacing w:before="111"/>
              <w:rPr>
                <w:b/>
                <w:sz w:val="14"/>
              </w:rPr>
            </w:pPr>
          </w:p>
          <w:p w14:paraId="0FF72954">
            <w:pPr>
              <w:pStyle w:val="7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BC3C73">
            <w:pPr>
              <w:pStyle w:val="7"/>
              <w:spacing w:before="111"/>
              <w:rPr>
                <w:b/>
                <w:sz w:val="14"/>
              </w:rPr>
            </w:pPr>
          </w:p>
          <w:p w14:paraId="19D6E64F">
            <w:pPr>
              <w:pStyle w:val="7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EE0E1B">
            <w:pPr>
              <w:pStyle w:val="7"/>
              <w:spacing w:before="111"/>
              <w:rPr>
                <w:b/>
                <w:sz w:val="14"/>
              </w:rPr>
            </w:pPr>
          </w:p>
          <w:p w14:paraId="10598225">
            <w:pPr>
              <w:pStyle w:val="7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FE1A4">
            <w:pPr>
              <w:pStyle w:val="7"/>
              <w:spacing w:before="111"/>
              <w:rPr>
                <w:b/>
                <w:sz w:val="14"/>
              </w:rPr>
            </w:pPr>
          </w:p>
          <w:p w14:paraId="3C75BDE4">
            <w:pPr>
              <w:pStyle w:val="7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6B88979">
            <w:pPr>
              <w:pStyle w:val="7"/>
              <w:spacing w:before="111"/>
              <w:rPr>
                <w:b/>
                <w:sz w:val="14"/>
              </w:rPr>
            </w:pPr>
          </w:p>
          <w:p w14:paraId="33AD147C">
            <w:pPr>
              <w:pStyle w:val="7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1.0</w:t>
            </w:r>
          </w:p>
        </w:tc>
      </w:tr>
      <w:tr w14:paraId="3F24C02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51A2D5">
            <w:pPr>
              <w:pStyle w:val="7"/>
              <w:spacing w:before="1" w:line="276" w:lineRule="auto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ДОХОДЫ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ИСПОЛЬЗОВАНИЯ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ИМУЩЕСТВА,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НАХОДЯЩЕГОСЯ В ГОСУДАРСТВЕННОЙ И</w:t>
            </w:r>
          </w:p>
          <w:p w14:paraId="394B0F59">
            <w:pPr>
              <w:pStyle w:val="7"/>
              <w:spacing w:line="138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МУНИЦИПАЛЬНОЙ </w:t>
            </w:r>
            <w:r>
              <w:rPr>
                <w:rFonts w:ascii="Arial" w:hAnsi="Arial"/>
                <w:b/>
                <w:spacing w:val="-2"/>
                <w:sz w:val="14"/>
              </w:rPr>
              <w:t>СОБСТВЕННОСТИ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626321">
            <w:pPr>
              <w:pStyle w:val="7"/>
              <w:spacing w:before="22"/>
              <w:rPr>
                <w:b/>
                <w:sz w:val="14"/>
              </w:rPr>
            </w:pPr>
          </w:p>
          <w:p w14:paraId="30C1597E">
            <w:pPr>
              <w:pStyle w:val="7"/>
              <w:spacing w:before="1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23EB5A">
            <w:pPr>
              <w:pStyle w:val="7"/>
              <w:spacing w:before="22"/>
              <w:rPr>
                <w:b/>
                <w:sz w:val="14"/>
              </w:rPr>
            </w:pPr>
          </w:p>
          <w:p w14:paraId="1E4303D2">
            <w:pPr>
              <w:pStyle w:val="7"/>
              <w:spacing w:before="1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095179">
            <w:pPr>
              <w:pStyle w:val="7"/>
              <w:spacing w:before="22"/>
              <w:rPr>
                <w:b/>
                <w:sz w:val="14"/>
              </w:rPr>
            </w:pPr>
          </w:p>
          <w:p w14:paraId="33B09764">
            <w:pPr>
              <w:pStyle w:val="7"/>
              <w:spacing w:before="1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59B0CD">
            <w:pPr>
              <w:pStyle w:val="7"/>
              <w:spacing w:before="22"/>
              <w:rPr>
                <w:b/>
                <w:sz w:val="14"/>
              </w:rPr>
            </w:pPr>
          </w:p>
          <w:p w14:paraId="6C05276A">
            <w:pPr>
              <w:pStyle w:val="7"/>
              <w:spacing w:before="1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0D4B9C">
            <w:pPr>
              <w:pStyle w:val="7"/>
              <w:spacing w:before="22"/>
              <w:rPr>
                <w:b/>
                <w:sz w:val="14"/>
              </w:rPr>
            </w:pPr>
          </w:p>
          <w:p w14:paraId="6D947F89">
            <w:pPr>
              <w:pStyle w:val="7"/>
              <w:spacing w:before="1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DC1CF1">
            <w:pPr>
              <w:pStyle w:val="7"/>
              <w:spacing w:before="22"/>
              <w:rPr>
                <w:b/>
                <w:sz w:val="14"/>
              </w:rPr>
            </w:pPr>
          </w:p>
          <w:p w14:paraId="3256FE62">
            <w:pPr>
              <w:pStyle w:val="7"/>
              <w:spacing w:before="1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1F702B">
            <w:pPr>
              <w:pStyle w:val="7"/>
              <w:spacing w:before="22"/>
              <w:rPr>
                <w:b/>
                <w:sz w:val="14"/>
              </w:rPr>
            </w:pPr>
          </w:p>
          <w:p w14:paraId="3B45347A">
            <w:pPr>
              <w:pStyle w:val="7"/>
              <w:spacing w:before="1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C0BE29">
            <w:pPr>
              <w:pStyle w:val="7"/>
              <w:spacing w:before="22"/>
              <w:rPr>
                <w:b/>
                <w:sz w:val="14"/>
              </w:rPr>
            </w:pPr>
          </w:p>
          <w:p w14:paraId="36FB5B32">
            <w:pPr>
              <w:pStyle w:val="7"/>
              <w:spacing w:before="1"/>
              <w:ind w:left="3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177.0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6A1D53">
            <w:pPr>
              <w:pStyle w:val="7"/>
              <w:spacing w:before="22"/>
              <w:rPr>
                <w:b/>
                <w:sz w:val="14"/>
              </w:rPr>
            </w:pPr>
          </w:p>
          <w:p w14:paraId="3EF77E3B">
            <w:pPr>
              <w:pStyle w:val="7"/>
              <w:spacing w:before="1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177.0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513A032">
            <w:pPr>
              <w:pStyle w:val="7"/>
              <w:spacing w:before="22"/>
              <w:rPr>
                <w:b/>
                <w:sz w:val="14"/>
              </w:rPr>
            </w:pPr>
          </w:p>
          <w:p w14:paraId="77DCE6A4">
            <w:pPr>
              <w:pStyle w:val="7"/>
              <w:spacing w:before="1"/>
              <w:ind w:left="4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177.0</w:t>
            </w:r>
          </w:p>
        </w:tc>
      </w:tr>
      <w:tr w14:paraId="12DA69D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DA746D">
            <w:pPr>
              <w:pStyle w:val="7"/>
              <w:spacing w:before="2" w:line="276" w:lineRule="auto"/>
              <w:ind w:left="25" w:right="4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Доходы, получаемые в виде арендной либо иной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платы за передачу в возмездное пользование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государственного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и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муниципального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имущества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(за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исключением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имущества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бюджетных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и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автономных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учреждений,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 также имущества государственных и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муниципальных унитарных предприятий, в том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числе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казенных)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2EFC41">
            <w:pPr>
              <w:pStyle w:val="7"/>
              <w:rPr>
                <w:b/>
                <w:sz w:val="14"/>
              </w:rPr>
            </w:pPr>
          </w:p>
          <w:p w14:paraId="3A2BA444">
            <w:pPr>
              <w:pStyle w:val="7"/>
              <w:rPr>
                <w:b/>
                <w:sz w:val="14"/>
              </w:rPr>
            </w:pPr>
          </w:p>
          <w:p w14:paraId="0D2B5A37">
            <w:pPr>
              <w:pStyle w:val="7"/>
              <w:spacing w:before="147"/>
              <w:rPr>
                <w:b/>
                <w:sz w:val="14"/>
              </w:rPr>
            </w:pPr>
          </w:p>
          <w:p w14:paraId="043411EF">
            <w:pPr>
              <w:pStyle w:val="7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B8C143">
            <w:pPr>
              <w:pStyle w:val="7"/>
              <w:rPr>
                <w:b/>
                <w:sz w:val="14"/>
              </w:rPr>
            </w:pPr>
          </w:p>
          <w:p w14:paraId="219E4D45">
            <w:pPr>
              <w:pStyle w:val="7"/>
              <w:rPr>
                <w:b/>
                <w:sz w:val="14"/>
              </w:rPr>
            </w:pPr>
          </w:p>
          <w:p w14:paraId="1A3009E9">
            <w:pPr>
              <w:pStyle w:val="7"/>
              <w:spacing w:before="147"/>
              <w:rPr>
                <w:b/>
                <w:sz w:val="14"/>
              </w:rPr>
            </w:pPr>
          </w:p>
          <w:p w14:paraId="168AEDE0">
            <w:pPr>
              <w:pStyle w:val="7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73542B">
            <w:pPr>
              <w:pStyle w:val="7"/>
              <w:rPr>
                <w:b/>
                <w:sz w:val="14"/>
              </w:rPr>
            </w:pPr>
          </w:p>
          <w:p w14:paraId="1A595E98">
            <w:pPr>
              <w:pStyle w:val="7"/>
              <w:rPr>
                <w:b/>
                <w:sz w:val="14"/>
              </w:rPr>
            </w:pPr>
          </w:p>
          <w:p w14:paraId="06632931">
            <w:pPr>
              <w:pStyle w:val="7"/>
              <w:spacing w:before="147"/>
              <w:rPr>
                <w:b/>
                <w:sz w:val="14"/>
              </w:rPr>
            </w:pPr>
          </w:p>
          <w:p w14:paraId="415F0998">
            <w:pPr>
              <w:pStyle w:val="7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05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ABB298">
            <w:pPr>
              <w:pStyle w:val="7"/>
              <w:rPr>
                <w:b/>
                <w:sz w:val="14"/>
              </w:rPr>
            </w:pPr>
          </w:p>
          <w:p w14:paraId="4AD9EE7B">
            <w:pPr>
              <w:pStyle w:val="7"/>
              <w:rPr>
                <w:b/>
                <w:sz w:val="14"/>
              </w:rPr>
            </w:pPr>
          </w:p>
          <w:p w14:paraId="73BB0E9E">
            <w:pPr>
              <w:pStyle w:val="7"/>
              <w:spacing w:before="147"/>
              <w:rPr>
                <w:b/>
                <w:sz w:val="14"/>
              </w:rPr>
            </w:pPr>
          </w:p>
          <w:p w14:paraId="4D110DF9">
            <w:pPr>
              <w:pStyle w:val="7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040BB4">
            <w:pPr>
              <w:pStyle w:val="7"/>
              <w:rPr>
                <w:b/>
                <w:sz w:val="14"/>
              </w:rPr>
            </w:pPr>
          </w:p>
          <w:p w14:paraId="1E61E724">
            <w:pPr>
              <w:pStyle w:val="7"/>
              <w:rPr>
                <w:b/>
                <w:sz w:val="14"/>
              </w:rPr>
            </w:pPr>
          </w:p>
          <w:p w14:paraId="67C29F37">
            <w:pPr>
              <w:pStyle w:val="7"/>
              <w:spacing w:before="147"/>
              <w:rPr>
                <w:b/>
                <w:sz w:val="14"/>
              </w:rPr>
            </w:pPr>
          </w:p>
          <w:p w14:paraId="71F27B71">
            <w:pPr>
              <w:pStyle w:val="7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48FAD7">
            <w:pPr>
              <w:pStyle w:val="7"/>
              <w:rPr>
                <w:b/>
                <w:sz w:val="14"/>
              </w:rPr>
            </w:pPr>
          </w:p>
          <w:p w14:paraId="6BDC2762">
            <w:pPr>
              <w:pStyle w:val="7"/>
              <w:rPr>
                <w:b/>
                <w:sz w:val="14"/>
              </w:rPr>
            </w:pPr>
          </w:p>
          <w:p w14:paraId="450260F2">
            <w:pPr>
              <w:pStyle w:val="7"/>
              <w:spacing w:before="147"/>
              <w:rPr>
                <w:b/>
                <w:sz w:val="14"/>
              </w:rPr>
            </w:pPr>
          </w:p>
          <w:p w14:paraId="276CF8CD">
            <w:pPr>
              <w:pStyle w:val="7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4B2D7D">
            <w:pPr>
              <w:pStyle w:val="7"/>
              <w:rPr>
                <w:b/>
                <w:sz w:val="14"/>
              </w:rPr>
            </w:pPr>
          </w:p>
          <w:p w14:paraId="19EA2DB2">
            <w:pPr>
              <w:pStyle w:val="7"/>
              <w:rPr>
                <w:b/>
                <w:sz w:val="14"/>
              </w:rPr>
            </w:pPr>
          </w:p>
          <w:p w14:paraId="27AA8FA0">
            <w:pPr>
              <w:pStyle w:val="7"/>
              <w:spacing w:before="147"/>
              <w:rPr>
                <w:b/>
                <w:sz w:val="14"/>
              </w:rPr>
            </w:pPr>
          </w:p>
          <w:p w14:paraId="765B8858">
            <w:pPr>
              <w:pStyle w:val="7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120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0F72D4">
            <w:pPr>
              <w:pStyle w:val="7"/>
              <w:rPr>
                <w:b/>
                <w:sz w:val="14"/>
              </w:rPr>
            </w:pPr>
          </w:p>
          <w:p w14:paraId="6B3179BA">
            <w:pPr>
              <w:pStyle w:val="7"/>
              <w:rPr>
                <w:b/>
                <w:sz w:val="14"/>
              </w:rPr>
            </w:pPr>
          </w:p>
          <w:p w14:paraId="70AAB91F">
            <w:pPr>
              <w:pStyle w:val="7"/>
              <w:spacing w:before="147"/>
              <w:rPr>
                <w:b/>
                <w:sz w:val="14"/>
              </w:rPr>
            </w:pPr>
          </w:p>
          <w:p w14:paraId="5EEB09C3">
            <w:pPr>
              <w:pStyle w:val="7"/>
              <w:ind w:left="3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177.0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CB3197">
            <w:pPr>
              <w:pStyle w:val="7"/>
              <w:rPr>
                <w:b/>
                <w:sz w:val="14"/>
              </w:rPr>
            </w:pPr>
          </w:p>
          <w:p w14:paraId="407A3F71">
            <w:pPr>
              <w:pStyle w:val="7"/>
              <w:rPr>
                <w:b/>
                <w:sz w:val="14"/>
              </w:rPr>
            </w:pPr>
          </w:p>
          <w:p w14:paraId="274F2127">
            <w:pPr>
              <w:pStyle w:val="7"/>
              <w:spacing w:before="147"/>
              <w:rPr>
                <w:b/>
                <w:sz w:val="14"/>
              </w:rPr>
            </w:pPr>
          </w:p>
          <w:p w14:paraId="164A5898">
            <w:pPr>
              <w:pStyle w:val="7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177.0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04F1971">
            <w:pPr>
              <w:pStyle w:val="7"/>
              <w:rPr>
                <w:b/>
                <w:sz w:val="14"/>
              </w:rPr>
            </w:pPr>
          </w:p>
          <w:p w14:paraId="18482C10">
            <w:pPr>
              <w:pStyle w:val="7"/>
              <w:rPr>
                <w:b/>
                <w:sz w:val="14"/>
              </w:rPr>
            </w:pPr>
          </w:p>
          <w:p w14:paraId="3F206841">
            <w:pPr>
              <w:pStyle w:val="7"/>
              <w:spacing w:before="147"/>
              <w:rPr>
                <w:b/>
                <w:sz w:val="14"/>
              </w:rPr>
            </w:pPr>
          </w:p>
          <w:p w14:paraId="5E07B8AA">
            <w:pPr>
              <w:pStyle w:val="7"/>
              <w:ind w:left="4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177.0</w:t>
            </w:r>
          </w:p>
        </w:tc>
      </w:tr>
      <w:tr w14:paraId="0C4C362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72BD47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ДОХОДЫ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ОТ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ОКАЗАНИЯ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ПЛАТНЫХ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УСЛУГ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4"/>
              </w:rPr>
              <w:t>И</w:t>
            </w:r>
          </w:p>
          <w:p w14:paraId="7BC51290">
            <w:pPr>
              <w:pStyle w:val="7"/>
              <w:spacing w:before="24" w:line="143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КОМПЕНСАЦИИ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ЗАТРАТ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ГОСУДАРСТВА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46C347">
            <w:pPr>
              <w:pStyle w:val="7"/>
              <w:spacing w:before="92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CAB9D7">
            <w:pPr>
              <w:pStyle w:val="7"/>
              <w:spacing w:before="92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13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8C0C0B">
            <w:pPr>
              <w:pStyle w:val="7"/>
              <w:spacing w:before="92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E2996E">
            <w:pPr>
              <w:pStyle w:val="7"/>
              <w:spacing w:before="92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02E375">
            <w:pPr>
              <w:pStyle w:val="7"/>
              <w:spacing w:before="92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D137AF">
            <w:pPr>
              <w:pStyle w:val="7"/>
              <w:spacing w:before="92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E2EC1B">
            <w:pPr>
              <w:pStyle w:val="7"/>
              <w:spacing w:before="92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C26389">
            <w:pPr>
              <w:pStyle w:val="7"/>
              <w:spacing w:before="92"/>
              <w:ind w:left="3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71.0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F8E79B">
            <w:pPr>
              <w:pStyle w:val="7"/>
              <w:spacing w:before="92"/>
              <w:ind w:left="35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71.0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7FAD22C">
            <w:pPr>
              <w:pStyle w:val="7"/>
              <w:spacing w:before="92"/>
              <w:ind w:left="4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71.0</w:t>
            </w:r>
          </w:p>
        </w:tc>
      </w:tr>
      <w:tr w14:paraId="76AD90E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A646DF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Доходы от компенсации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затрат </w:t>
            </w:r>
            <w:r>
              <w:rPr>
                <w:rFonts w:ascii="Arial" w:hAnsi="Arial"/>
                <w:b/>
                <w:spacing w:val="-2"/>
                <w:sz w:val="14"/>
              </w:rPr>
              <w:t>государства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AFB12D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972874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13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2CADE6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02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4207B5">
            <w:pPr>
              <w:pStyle w:val="7"/>
              <w:spacing w:before="30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CFD29D">
            <w:pPr>
              <w:pStyle w:val="7"/>
              <w:spacing w:before="30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805017">
            <w:pPr>
              <w:pStyle w:val="7"/>
              <w:spacing w:before="30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E05556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130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791DD2">
            <w:pPr>
              <w:pStyle w:val="7"/>
              <w:spacing w:before="30"/>
              <w:ind w:left="3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71.0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6F111E">
            <w:pPr>
              <w:pStyle w:val="7"/>
              <w:spacing w:before="30"/>
              <w:ind w:left="35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71.0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54AD227">
            <w:pPr>
              <w:pStyle w:val="7"/>
              <w:spacing w:before="30"/>
              <w:ind w:left="4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71.0</w:t>
            </w:r>
          </w:p>
        </w:tc>
      </w:tr>
      <w:tr w14:paraId="433C1D6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0B68F5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ПРОЧИЕ НЕНАЛОГОВЫЕ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ДОХОДЫ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958970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29FF75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17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DA2902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37BD4C">
            <w:pPr>
              <w:pStyle w:val="7"/>
              <w:spacing w:before="30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E96CF1">
            <w:pPr>
              <w:pStyle w:val="7"/>
              <w:spacing w:before="30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85F461">
            <w:pPr>
              <w:pStyle w:val="7"/>
              <w:spacing w:before="30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5D3C2E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C06C27">
            <w:pPr>
              <w:pStyle w:val="7"/>
              <w:spacing w:before="30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08FF96">
            <w:pPr>
              <w:pStyle w:val="7"/>
              <w:spacing w:before="30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1FE6C20">
            <w:pPr>
              <w:pStyle w:val="7"/>
              <w:spacing w:before="3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1.0</w:t>
            </w:r>
          </w:p>
        </w:tc>
      </w:tr>
      <w:tr w14:paraId="7724B23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370F64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Прочие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неналоговые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доходы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C83B38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DE9151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17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34520F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05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B49F3B">
            <w:pPr>
              <w:pStyle w:val="7"/>
              <w:spacing w:before="30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1E3DDB">
            <w:pPr>
              <w:pStyle w:val="7"/>
              <w:spacing w:before="30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7CD2AB">
            <w:pPr>
              <w:pStyle w:val="7"/>
              <w:spacing w:before="30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D52194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180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607680">
            <w:pPr>
              <w:pStyle w:val="7"/>
              <w:spacing w:before="30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2F2A65">
            <w:pPr>
              <w:pStyle w:val="7"/>
              <w:spacing w:before="30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392FEE9">
            <w:pPr>
              <w:pStyle w:val="7"/>
              <w:spacing w:before="3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1.0</w:t>
            </w:r>
          </w:p>
        </w:tc>
      </w:tr>
      <w:tr w14:paraId="281979C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B58122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БЕЗВОЗМЕЗДНЫЕ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ПОСТУПЛЕНИЯ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C1A00C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1A8782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89C51C">
            <w:pPr>
              <w:pStyle w:val="7"/>
              <w:spacing w:before="30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9CDF8B">
            <w:pPr>
              <w:pStyle w:val="7"/>
              <w:spacing w:before="30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C3036A">
            <w:pPr>
              <w:pStyle w:val="7"/>
              <w:spacing w:before="30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F93D6E">
            <w:pPr>
              <w:pStyle w:val="7"/>
              <w:spacing w:before="30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EBFCE2">
            <w:pPr>
              <w:pStyle w:val="7"/>
              <w:spacing w:before="30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4CC70E">
            <w:pPr>
              <w:pStyle w:val="7"/>
              <w:spacing w:before="30"/>
              <w:ind w:left="3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2336.3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5F04AB">
            <w:pPr>
              <w:pStyle w:val="7"/>
              <w:spacing w:before="30"/>
              <w:ind w:left="35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2363.5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9368732">
            <w:pPr>
              <w:pStyle w:val="7"/>
              <w:spacing w:before="30"/>
              <w:ind w:left="4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2374.7</w:t>
            </w:r>
          </w:p>
        </w:tc>
      </w:tr>
      <w:tr w14:paraId="1D0BE68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4A1633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БЕЗВОЗМЕЗДНЫЕ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ПОСТУПЛЕНИЯ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ОТ </w:t>
            </w:r>
            <w:r>
              <w:rPr>
                <w:rFonts w:ascii="Arial" w:hAnsi="Arial"/>
                <w:b/>
                <w:spacing w:val="-2"/>
                <w:sz w:val="14"/>
              </w:rPr>
              <w:t>ДРУГИХ</w:t>
            </w:r>
          </w:p>
          <w:p w14:paraId="5E1E3FA4">
            <w:pPr>
              <w:pStyle w:val="7"/>
              <w:spacing w:line="180" w:lineRule="atLeas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БЮДЖЕТОВ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БЮДЖЕТНОЙ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СИСТЕМЫ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РОССИЙСКОЙ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ФЕДЕРАЦИИ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9CAE09">
            <w:pPr>
              <w:pStyle w:val="7"/>
              <w:spacing w:before="22"/>
              <w:rPr>
                <w:b/>
                <w:sz w:val="14"/>
              </w:rPr>
            </w:pPr>
          </w:p>
          <w:p w14:paraId="7CE1249C">
            <w:pPr>
              <w:pStyle w:val="7"/>
              <w:spacing w:before="1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5180DA">
            <w:pPr>
              <w:pStyle w:val="7"/>
              <w:spacing w:before="22"/>
              <w:rPr>
                <w:b/>
                <w:sz w:val="14"/>
              </w:rPr>
            </w:pPr>
          </w:p>
          <w:p w14:paraId="67756BF4">
            <w:pPr>
              <w:pStyle w:val="7"/>
              <w:spacing w:before="1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02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F06D20">
            <w:pPr>
              <w:pStyle w:val="7"/>
              <w:spacing w:before="22"/>
              <w:rPr>
                <w:b/>
                <w:sz w:val="14"/>
              </w:rPr>
            </w:pPr>
          </w:p>
          <w:p w14:paraId="3627B26E">
            <w:pPr>
              <w:pStyle w:val="7"/>
              <w:spacing w:before="1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25026A">
            <w:pPr>
              <w:pStyle w:val="7"/>
              <w:spacing w:before="22"/>
              <w:rPr>
                <w:b/>
                <w:sz w:val="14"/>
              </w:rPr>
            </w:pPr>
          </w:p>
          <w:p w14:paraId="064D0DFF">
            <w:pPr>
              <w:pStyle w:val="7"/>
              <w:spacing w:before="1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0123BC">
            <w:pPr>
              <w:pStyle w:val="7"/>
              <w:spacing w:before="22"/>
              <w:rPr>
                <w:b/>
                <w:sz w:val="14"/>
              </w:rPr>
            </w:pPr>
          </w:p>
          <w:p w14:paraId="0E30271A">
            <w:pPr>
              <w:pStyle w:val="7"/>
              <w:spacing w:before="1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B44322">
            <w:pPr>
              <w:pStyle w:val="7"/>
              <w:spacing w:before="22"/>
              <w:rPr>
                <w:b/>
                <w:sz w:val="14"/>
              </w:rPr>
            </w:pPr>
          </w:p>
          <w:p w14:paraId="13C98CA9">
            <w:pPr>
              <w:pStyle w:val="7"/>
              <w:spacing w:before="1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A2EE29">
            <w:pPr>
              <w:pStyle w:val="7"/>
              <w:spacing w:before="22"/>
              <w:rPr>
                <w:b/>
                <w:sz w:val="14"/>
              </w:rPr>
            </w:pPr>
          </w:p>
          <w:p w14:paraId="03F0C518">
            <w:pPr>
              <w:pStyle w:val="7"/>
              <w:spacing w:before="1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9D1783">
            <w:pPr>
              <w:pStyle w:val="7"/>
              <w:spacing w:before="22"/>
              <w:rPr>
                <w:b/>
                <w:sz w:val="14"/>
              </w:rPr>
            </w:pPr>
          </w:p>
          <w:p w14:paraId="691D08F7">
            <w:pPr>
              <w:pStyle w:val="7"/>
              <w:spacing w:before="1"/>
              <w:ind w:left="3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2336.3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07EE98">
            <w:pPr>
              <w:pStyle w:val="7"/>
              <w:spacing w:before="22"/>
              <w:rPr>
                <w:b/>
                <w:sz w:val="14"/>
              </w:rPr>
            </w:pPr>
          </w:p>
          <w:p w14:paraId="2A1A79E5">
            <w:pPr>
              <w:pStyle w:val="7"/>
              <w:spacing w:before="1"/>
              <w:ind w:left="35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2363.5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4F19B0B">
            <w:pPr>
              <w:pStyle w:val="7"/>
              <w:spacing w:before="22"/>
              <w:rPr>
                <w:b/>
                <w:sz w:val="14"/>
              </w:rPr>
            </w:pPr>
          </w:p>
          <w:p w14:paraId="19C6A9B4">
            <w:pPr>
              <w:pStyle w:val="7"/>
              <w:spacing w:before="1"/>
              <w:ind w:left="4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2374.7</w:t>
            </w:r>
          </w:p>
        </w:tc>
      </w:tr>
      <w:tr w14:paraId="02DA023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40CA8F">
            <w:pPr>
              <w:pStyle w:val="7"/>
              <w:spacing w:before="2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Дотации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бюджетам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бюджетной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системы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Российской</w:t>
            </w:r>
          </w:p>
          <w:p w14:paraId="33C018F6">
            <w:pPr>
              <w:pStyle w:val="7"/>
              <w:spacing w:before="24" w:line="143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Федерации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825AB4">
            <w:pPr>
              <w:pStyle w:val="7"/>
              <w:spacing w:before="93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D45BF9">
            <w:pPr>
              <w:pStyle w:val="7"/>
              <w:spacing w:before="93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02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465E91">
            <w:pPr>
              <w:pStyle w:val="7"/>
              <w:spacing w:before="93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6902C7">
            <w:pPr>
              <w:pStyle w:val="7"/>
              <w:spacing w:before="93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DBEE54">
            <w:pPr>
              <w:pStyle w:val="7"/>
              <w:spacing w:before="93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7DE948">
            <w:pPr>
              <w:pStyle w:val="7"/>
              <w:spacing w:before="93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816BC6">
            <w:pPr>
              <w:pStyle w:val="7"/>
              <w:spacing w:before="93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150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DAD1D7">
            <w:pPr>
              <w:pStyle w:val="7"/>
              <w:spacing w:before="93"/>
              <w:ind w:left="3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2075.0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A48644">
            <w:pPr>
              <w:pStyle w:val="7"/>
              <w:spacing w:before="93"/>
              <w:ind w:left="35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2075.0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43E6C25">
            <w:pPr>
              <w:pStyle w:val="7"/>
              <w:spacing w:before="93"/>
              <w:ind w:left="4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2075.0</w:t>
            </w:r>
          </w:p>
        </w:tc>
      </w:tr>
      <w:tr w14:paraId="48F7DC7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851" w:type="dxa"/>
            <w:tcBorders>
              <w:top w:val="single" w:color="000000" w:sz="8" w:space="0"/>
              <w:right w:val="single" w:color="000000" w:sz="8" w:space="0"/>
            </w:tcBorders>
          </w:tcPr>
          <w:p w14:paraId="6A702EAB">
            <w:pPr>
              <w:pStyle w:val="7"/>
              <w:spacing w:before="1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Субвенции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бюджетам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бюджетной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системы</w:t>
            </w:r>
          </w:p>
          <w:p w14:paraId="10BC2F91">
            <w:pPr>
              <w:pStyle w:val="7"/>
              <w:spacing w:before="24" w:line="132" w:lineRule="exact"/>
              <w:ind w:left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Российской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Федерации</w:t>
            </w:r>
          </w:p>
        </w:tc>
        <w:tc>
          <w:tcPr>
            <w:tcW w:w="53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D5EC17B">
            <w:pPr>
              <w:pStyle w:val="7"/>
              <w:spacing w:before="92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A9B603F">
            <w:pPr>
              <w:pStyle w:val="7"/>
              <w:spacing w:before="92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02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3763145">
            <w:pPr>
              <w:pStyle w:val="7"/>
              <w:spacing w:before="92"/>
              <w:ind w:left="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30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E3002B">
            <w:pPr>
              <w:pStyle w:val="7"/>
              <w:spacing w:before="92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000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C390B8A">
            <w:pPr>
              <w:pStyle w:val="7"/>
              <w:spacing w:before="92"/>
              <w:ind w:left="3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</w:t>
            </w:r>
          </w:p>
        </w:tc>
        <w:tc>
          <w:tcPr>
            <w:tcW w:w="58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AF1C551">
            <w:pPr>
              <w:pStyle w:val="7"/>
              <w:spacing w:before="92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0000</w:t>
            </w:r>
          </w:p>
        </w:tc>
        <w:tc>
          <w:tcPr>
            <w:tcW w:w="4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1756B1E">
            <w:pPr>
              <w:pStyle w:val="7"/>
              <w:spacing w:before="92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150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D2BB738">
            <w:pPr>
              <w:pStyle w:val="7"/>
              <w:spacing w:before="92"/>
              <w:ind w:left="3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261.3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00ED2B14">
            <w:pPr>
              <w:pStyle w:val="7"/>
              <w:spacing w:before="92"/>
              <w:ind w:lef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288.5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</w:tcBorders>
          </w:tcPr>
          <w:p w14:paraId="61091F11">
            <w:pPr>
              <w:pStyle w:val="7"/>
              <w:spacing w:before="92"/>
              <w:ind w:left="4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299.7</w:t>
            </w:r>
          </w:p>
        </w:tc>
      </w:tr>
      <w:tr w14:paraId="093007D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929" w:type="dxa"/>
            <w:gridSpan w:val="7"/>
            <w:tcBorders>
              <w:right w:val="single" w:color="000000" w:sz="8" w:space="0"/>
            </w:tcBorders>
          </w:tcPr>
          <w:p w14:paraId="34AA710E">
            <w:pPr>
              <w:pStyle w:val="7"/>
              <w:spacing w:line="163" w:lineRule="exact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ИТОГО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ДОХОДОВ:</w:t>
            </w:r>
          </w:p>
        </w:tc>
        <w:tc>
          <w:tcPr>
            <w:tcW w:w="476" w:type="dxa"/>
            <w:tcBorders>
              <w:left w:val="single" w:color="000000" w:sz="8" w:space="0"/>
            </w:tcBorders>
          </w:tcPr>
          <w:p w14:paraId="09E03EEF">
            <w:pPr>
              <w:pStyle w:val="7"/>
              <w:rPr>
                <w:sz w:val="12"/>
              </w:rPr>
            </w:pPr>
          </w:p>
        </w:tc>
        <w:tc>
          <w:tcPr>
            <w:tcW w:w="871" w:type="dxa"/>
            <w:tcBorders>
              <w:right w:val="single" w:color="000000" w:sz="8" w:space="0"/>
            </w:tcBorders>
          </w:tcPr>
          <w:p w14:paraId="378708ED">
            <w:pPr>
              <w:pStyle w:val="7"/>
              <w:spacing w:before="7" w:line="155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5066.7</w:t>
            </w:r>
          </w:p>
        </w:tc>
        <w:tc>
          <w:tcPr>
            <w:tcW w:w="875" w:type="dxa"/>
            <w:tcBorders>
              <w:left w:val="single" w:color="000000" w:sz="8" w:space="0"/>
              <w:right w:val="single" w:color="000000" w:sz="8" w:space="0"/>
            </w:tcBorders>
          </w:tcPr>
          <w:p w14:paraId="6B9F8C53">
            <w:pPr>
              <w:pStyle w:val="7"/>
              <w:spacing w:before="7" w:line="155" w:lineRule="exact"/>
              <w:ind w:left="35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5112.9</w:t>
            </w:r>
          </w:p>
        </w:tc>
        <w:tc>
          <w:tcPr>
            <w:tcW w:w="874" w:type="dxa"/>
            <w:tcBorders>
              <w:left w:val="single" w:color="000000" w:sz="8" w:space="0"/>
            </w:tcBorders>
          </w:tcPr>
          <w:p w14:paraId="1F855FFB">
            <w:pPr>
              <w:pStyle w:val="7"/>
              <w:spacing w:before="7" w:line="155" w:lineRule="exact"/>
              <w:ind w:left="46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5145.1</w:t>
            </w:r>
          </w:p>
        </w:tc>
      </w:tr>
    </w:tbl>
    <w:p w14:paraId="1BD0D777">
      <w:pPr>
        <w:spacing w:after="0" w:line="155" w:lineRule="exact"/>
        <w:jc w:val="center"/>
        <w:rPr>
          <w:sz w:val="14"/>
        </w:rPr>
        <w:sectPr>
          <w:pgSz w:w="12240" w:h="15840"/>
          <w:pgMar w:top="600" w:right="0" w:bottom="280" w:left="460" w:header="720" w:footer="720" w:gutter="0"/>
          <w:cols w:space="720" w:num="1"/>
        </w:sectPr>
      </w:pPr>
    </w:p>
    <w:p w14:paraId="56FE2B59">
      <w:pPr>
        <w:pStyle w:val="4"/>
        <w:spacing w:before="26"/>
        <w:rPr>
          <w:b/>
          <w:sz w:val="5"/>
        </w:rPr>
      </w:pPr>
    </w:p>
    <w:p w14:paraId="1EE60E0A">
      <w:pPr>
        <w:spacing w:before="0" w:line="369" w:lineRule="auto"/>
        <w:ind w:left="5632" w:right="4023" w:firstLine="1632"/>
        <w:jc w:val="right"/>
        <w:rPr>
          <w:rFonts w:ascii="Arial" w:hAnsi="Arial"/>
          <w:b/>
          <w:sz w:val="5"/>
        </w:rPr>
      </w:pPr>
      <w:r>
        <w:rPr>
          <w:rFonts w:ascii="Arial" w:hAnsi="Arial"/>
          <w:b/>
          <w:w w:val="115"/>
          <w:sz w:val="5"/>
        </w:rPr>
        <w:t>Приложение</w:t>
      </w:r>
      <w:r>
        <w:rPr>
          <w:rFonts w:ascii="Arial" w:hAnsi="Arial"/>
          <w:b/>
          <w:spacing w:val="-4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№</w:t>
      </w:r>
      <w:r>
        <w:rPr>
          <w:rFonts w:ascii="Arial" w:hAnsi="Arial"/>
          <w:b/>
          <w:spacing w:val="-4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2</w:t>
      </w:r>
      <w:r>
        <w:rPr>
          <w:rFonts w:ascii="Arial" w:hAnsi="Arial"/>
          <w:b/>
          <w:spacing w:val="40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к</w:t>
      </w:r>
      <w:r>
        <w:rPr>
          <w:rFonts w:ascii="Arial" w:hAnsi="Arial"/>
          <w:b/>
          <w:spacing w:val="-2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решению 21</w:t>
      </w:r>
      <w:r>
        <w:rPr>
          <w:rFonts w:ascii="Arial" w:hAnsi="Arial"/>
          <w:b/>
          <w:spacing w:val="-2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сессии</w:t>
      </w:r>
      <w:r>
        <w:rPr>
          <w:rFonts w:ascii="Arial" w:hAnsi="Arial"/>
          <w:b/>
          <w:spacing w:val="-1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5</w:t>
      </w:r>
      <w:r>
        <w:rPr>
          <w:rFonts w:ascii="Arial" w:hAnsi="Arial"/>
          <w:b/>
          <w:spacing w:val="-1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созыва</w:t>
      </w:r>
      <w:r>
        <w:rPr>
          <w:rFonts w:ascii="Arial" w:hAnsi="Arial"/>
          <w:b/>
          <w:spacing w:val="-2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Совета</w:t>
      </w:r>
      <w:r>
        <w:rPr>
          <w:rFonts w:ascii="Arial" w:hAnsi="Arial"/>
          <w:b/>
          <w:spacing w:val="-2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Лендерского сельского</w:t>
      </w:r>
      <w:r>
        <w:rPr>
          <w:rFonts w:ascii="Arial" w:hAnsi="Arial"/>
          <w:b/>
          <w:spacing w:val="-1"/>
          <w:w w:val="115"/>
          <w:sz w:val="5"/>
        </w:rPr>
        <w:t xml:space="preserve"> </w:t>
      </w:r>
      <w:r>
        <w:rPr>
          <w:rFonts w:ascii="Arial" w:hAnsi="Arial"/>
          <w:b/>
          <w:spacing w:val="-2"/>
          <w:w w:val="115"/>
          <w:sz w:val="5"/>
        </w:rPr>
        <w:t>поселения</w:t>
      </w:r>
    </w:p>
    <w:p w14:paraId="3F726515">
      <w:pPr>
        <w:spacing w:before="0" w:line="51" w:lineRule="exact"/>
        <w:ind w:left="0" w:right="4023" w:firstLine="0"/>
        <w:jc w:val="right"/>
        <w:rPr>
          <w:rFonts w:ascii="Arial" w:hAnsi="Arial"/>
          <w:b/>
          <w:sz w:val="5"/>
        </w:rPr>
      </w:pPr>
      <w:r>
        <w:rPr>
          <w:rFonts w:ascii="Arial" w:hAnsi="Arial"/>
          <w:b/>
          <w:w w:val="115"/>
          <w:sz w:val="5"/>
        </w:rPr>
        <w:t>от</w:t>
      </w:r>
      <w:r>
        <w:rPr>
          <w:rFonts w:ascii="Arial" w:hAnsi="Arial"/>
          <w:b/>
          <w:spacing w:val="-3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"</w:t>
      </w:r>
      <w:r>
        <w:rPr>
          <w:rFonts w:ascii="Arial" w:hAnsi="Arial"/>
          <w:b/>
          <w:spacing w:val="-2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18</w:t>
      </w:r>
      <w:r>
        <w:rPr>
          <w:rFonts w:ascii="Arial" w:hAnsi="Arial"/>
          <w:b/>
          <w:spacing w:val="-1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"</w:t>
      </w:r>
      <w:r>
        <w:rPr>
          <w:rFonts w:ascii="Arial" w:hAnsi="Arial"/>
          <w:b/>
          <w:spacing w:val="-2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декабря</w:t>
      </w:r>
      <w:r>
        <w:rPr>
          <w:rFonts w:ascii="Arial" w:hAnsi="Arial"/>
          <w:b/>
          <w:spacing w:val="-1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2024</w:t>
      </w:r>
      <w:r>
        <w:rPr>
          <w:rFonts w:ascii="Arial" w:hAnsi="Arial"/>
          <w:b/>
          <w:spacing w:val="-1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>года</w:t>
      </w:r>
      <w:r>
        <w:rPr>
          <w:rFonts w:ascii="Arial" w:hAnsi="Arial"/>
          <w:b/>
          <w:spacing w:val="-1"/>
          <w:w w:val="115"/>
          <w:sz w:val="5"/>
        </w:rPr>
        <w:t xml:space="preserve"> </w:t>
      </w:r>
      <w:r>
        <w:rPr>
          <w:rFonts w:ascii="Arial" w:hAnsi="Arial"/>
          <w:b/>
          <w:w w:val="115"/>
          <w:sz w:val="5"/>
        </w:rPr>
        <w:t xml:space="preserve">№ </w:t>
      </w:r>
      <w:r>
        <w:rPr>
          <w:rFonts w:ascii="Arial" w:hAnsi="Arial"/>
          <w:b/>
          <w:spacing w:val="-5"/>
          <w:w w:val="115"/>
          <w:sz w:val="5"/>
        </w:rPr>
        <w:t>61</w:t>
      </w:r>
    </w:p>
    <w:p w14:paraId="27084821">
      <w:pPr>
        <w:pStyle w:val="4"/>
        <w:spacing w:before="77"/>
        <w:rPr>
          <w:rFonts w:ascii="Arial"/>
          <w:b/>
          <w:sz w:val="8"/>
        </w:rPr>
      </w:pPr>
    </w:p>
    <w:p w14:paraId="7E1A0688">
      <w:pPr>
        <w:spacing w:before="0" w:line="280" w:lineRule="auto"/>
        <w:ind w:left="1757" w:right="5125" w:firstLine="0"/>
        <w:jc w:val="center"/>
        <w:rPr>
          <w:b/>
          <w:sz w:val="8"/>
        </w:rPr>
      </w:pPr>
      <w:r>
        <w:rPr>
          <w:b/>
          <w:spacing w:val="-2"/>
          <w:w w:val="110"/>
          <w:sz w:val="8"/>
        </w:rPr>
        <w:t>Распределение бюджетных ассигнований по разделам, подразделам, целевым статьям и видам расходов классификации</w:t>
      </w:r>
      <w:r>
        <w:rPr>
          <w:b/>
          <w:spacing w:val="40"/>
          <w:w w:val="110"/>
          <w:sz w:val="8"/>
        </w:rPr>
        <w:t xml:space="preserve"> </w:t>
      </w:r>
      <w:r>
        <w:rPr>
          <w:b/>
          <w:spacing w:val="-2"/>
          <w:w w:val="110"/>
          <w:sz w:val="8"/>
        </w:rPr>
        <w:t>расходов бюджета муниципального образования "Лендерское сельское поселение" в ведомственной структуре расходов</w:t>
      </w:r>
      <w:r>
        <w:rPr>
          <w:b/>
          <w:spacing w:val="40"/>
          <w:w w:val="110"/>
          <w:sz w:val="8"/>
        </w:rPr>
        <w:t xml:space="preserve"> </w:t>
      </w:r>
      <w:r>
        <w:rPr>
          <w:b/>
          <w:w w:val="110"/>
          <w:sz w:val="8"/>
        </w:rPr>
        <w:t>бюджета</w:t>
      </w:r>
      <w:r>
        <w:rPr>
          <w:b/>
          <w:spacing w:val="-4"/>
          <w:w w:val="110"/>
          <w:sz w:val="8"/>
        </w:rPr>
        <w:t xml:space="preserve"> </w:t>
      </w:r>
      <w:r>
        <w:rPr>
          <w:b/>
          <w:w w:val="110"/>
          <w:sz w:val="8"/>
        </w:rPr>
        <w:t>муниципального</w:t>
      </w:r>
      <w:r>
        <w:rPr>
          <w:b/>
          <w:spacing w:val="-4"/>
          <w:w w:val="110"/>
          <w:sz w:val="8"/>
        </w:rPr>
        <w:t xml:space="preserve"> </w:t>
      </w:r>
      <w:r>
        <w:rPr>
          <w:b/>
          <w:w w:val="110"/>
          <w:sz w:val="8"/>
        </w:rPr>
        <w:t>образования</w:t>
      </w:r>
      <w:r>
        <w:rPr>
          <w:b/>
          <w:spacing w:val="-5"/>
          <w:w w:val="110"/>
          <w:sz w:val="8"/>
        </w:rPr>
        <w:t xml:space="preserve"> </w:t>
      </w:r>
      <w:r>
        <w:rPr>
          <w:b/>
          <w:w w:val="110"/>
          <w:sz w:val="8"/>
        </w:rPr>
        <w:t>"Лендерское</w:t>
      </w:r>
      <w:r>
        <w:rPr>
          <w:b/>
          <w:spacing w:val="-4"/>
          <w:w w:val="110"/>
          <w:sz w:val="8"/>
        </w:rPr>
        <w:t xml:space="preserve"> </w:t>
      </w:r>
      <w:r>
        <w:rPr>
          <w:b/>
          <w:w w:val="110"/>
          <w:sz w:val="8"/>
        </w:rPr>
        <w:t>сельское</w:t>
      </w:r>
      <w:r>
        <w:rPr>
          <w:b/>
          <w:spacing w:val="-4"/>
          <w:w w:val="110"/>
          <w:sz w:val="8"/>
        </w:rPr>
        <w:t xml:space="preserve"> </w:t>
      </w:r>
      <w:r>
        <w:rPr>
          <w:b/>
          <w:w w:val="110"/>
          <w:sz w:val="8"/>
        </w:rPr>
        <w:t>поселение"</w:t>
      </w:r>
      <w:r>
        <w:rPr>
          <w:b/>
          <w:spacing w:val="-4"/>
          <w:w w:val="110"/>
          <w:sz w:val="8"/>
        </w:rPr>
        <w:t xml:space="preserve"> </w:t>
      </w:r>
      <w:r>
        <w:rPr>
          <w:b/>
          <w:w w:val="110"/>
          <w:sz w:val="8"/>
        </w:rPr>
        <w:t>на</w:t>
      </w:r>
      <w:r>
        <w:rPr>
          <w:b/>
          <w:spacing w:val="15"/>
          <w:w w:val="110"/>
          <w:sz w:val="8"/>
        </w:rPr>
        <w:t xml:space="preserve"> </w:t>
      </w:r>
      <w:r>
        <w:rPr>
          <w:b/>
          <w:w w:val="110"/>
          <w:sz w:val="8"/>
        </w:rPr>
        <w:t>2025,</w:t>
      </w:r>
      <w:r>
        <w:rPr>
          <w:b/>
          <w:spacing w:val="-4"/>
          <w:w w:val="110"/>
          <w:sz w:val="8"/>
        </w:rPr>
        <w:t xml:space="preserve"> </w:t>
      </w:r>
      <w:r>
        <w:rPr>
          <w:b/>
          <w:w w:val="110"/>
          <w:sz w:val="8"/>
        </w:rPr>
        <w:t>2026,</w:t>
      </w:r>
      <w:r>
        <w:rPr>
          <w:b/>
          <w:spacing w:val="-4"/>
          <w:w w:val="110"/>
          <w:sz w:val="8"/>
        </w:rPr>
        <w:t xml:space="preserve"> </w:t>
      </w:r>
      <w:r>
        <w:rPr>
          <w:b/>
          <w:w w:val="110"/>
          <w:sz w:val="8"/>
        </w:rPr>
        <w:t>2027</w:t>
      </w:r>
      <w:r>
        <w:rPr>
          <w:b/>
          <w:spacing w:val="-4"/>
          <w:w w:val="110"/>
          <w:sz w:val="8"/>
        </w:rPr>
        <w:t xml:space="preserve"> </w:t>
      </w:r>
      <w:r>
        <w:rPr>
          <w:b/>
          <w:w w:val="110"/>
          <w:sz w:val="8"/>
        </w:rPr>
        <w:t>г.</w:t>
      </w:r>
    </w:p>
    <w:p w14:paraId="77FB1DF5">
      <w:pPr>
        <w:pStyle w:val="4"/>
        <w:rPr>
          <w:b/>
          <w:sz w:val="5"/>
        </w:rPr>
      </w:pPr>
    </w:p>
    <w:p w14:paraId="465001CD">
      <w:pPr>
        <w:pStyle w:val="4"/>
        <w:rPr>
          <w:b/>
          <w:sz w:val="5"/>
        </w:rPr>
      </w:pPr>
    </w:p>
    <w:p w14:paraId="51899DBE">
      <w:pPr>
        <w:pStyle w:val="4"/>
        <w:rPr>
          <w:b/>
          <w:sz w:val="5"/>
        </w:rPr>
      </w:pPr>
    </w:p>
    <w:p w14:paraId="2B68BFF8">
      <w:pPr>
        <w:pStyle w:val="4"/>
        <w:rPr>
          <w:b/>
          <w:sz w:val="5"/>
        </w:rPr>
      </w:pPr>
    </w:p>
    <w:p w14:paraId="1CBEFF51">
      <w:pPr>
        <w:pStyle w:val="4"/>
        <w:rPr>
          <w:b/>
          <w:sz w:val="5"/>
        </w:rPr>
      </w:pPr>
    </w:p>
    <w:p w14:paraId="0DD1406B">
      <w:pPr>
        <w:pStyle w:val="4"/>
        <w:spacing w:before="37"/>
        <w:rPr>
          <w:b/>
          <w:sz w:val="5"/>
        </w:rPr>
      </w:pPr>
    </w:p>
    <w:p w14:paraId="14147143">
      <w:pPr>
        <w:spacing w:before="0"/>
        <w:ind w:left="6807" w:right="3449" w:firstLine="0"/>
        <w:jc w:val="center"/>
        <w:rPr>
          <w:rFonts w:ascii="Arial" w:hAnsi="Arial"/>
          <w:b/>
          <w:sz w:val="5"/>
        </w:rPr>
      </w:pPr>
      <w:r>
        <w:rPr>
          <w:rFonts w:ascii="Arial" w:hAnsi="Arial"/>
          <w:b/>
          <w:spacing w:val="-2"/>
          <w:w w:val="115"/>
          <w:sz w:val="5"/>
        </w:rPr>
        <w:t>(тыс.рублей)</w:t>
      </w:r>
    </w:p>
    <w:tbl>
      <w:tblPr>
        <w:tblStyle w:val="3"/>
        <w:tblW w:w="0" w:type="auto"/>
        <w:tblInd w:w="158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0"/>
        <w:gridCol w:w="425"/>
        <w:gridCol w:w="329"/>
        <w:gridCol w:w="271"/>
        <w:gridCol w:w="494"/>
        <w:gridCol w:w="420"/>
        <w:gridCol w:w="444"/>
        <w:gridCol w:w="511"/>
        <w:gridCol w:w="510"/>
      </w:tblGrid>
      <w:tr w14:paraId="0AF764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800" w:type="dxa"/>
            <w:tcBorders>
              <w:bottom w:val="single" w:color="000000" w:sz="6" w:space="0"/>
              <w:right w:val="single" w:color="000000" w:sz="6" w:space="0"/>
            </w:tcBorders>
          </w:tcPr>
          <w:p w14:paraId="30693062">
            <w:pPr>
              <w:pStyle w:val="7"/>
              <w:rPr>
                <w:rFonts w:ascii="Arial"/>
                <w:b/>
                <w:sz w:val="8"/>
              </w:rPr>
            </w:pPr>
          </w:p>
          <w:p w14:paraId="42825993">
            <w:pPr>
              <w:pStyle w:val="7"/>
              <w:spacing w:before="32"/>
              <w:rPr>
                <w:rFonts w:ascii="Arial"/>
                <w:b/>
                <w:sz w:val="8"/>
              </w:rPr>
            </w:pPr>
          </w:p>
          <w:p w14:paraId="3D98EAFB">
            <w:pPr>
              <w:pStyle w:val="7"/>
              <w:ind w:left="5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Наименование</w:t>
            </w:r>
          </w:p>
        </w:tc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BEFB79">
            <w:pPr>
              <w:pStyle w:val="7"/>
              <w:spacing w:before="38" w:line="280" w:lineRule="auto"/>
              <w:ind w:left="24"/>
              <w:jc w:val="center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главного</w:t>
            </w:r>
            <w:r>
              <w:rPr>
                <w:b/>
                <w:spacing w:val="40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распоряд</w:t>
            </w:r>
            <w:r>
              <w:rPr>
                <w:b/>
                <w:spacing w:val="40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ителя</w:t>
            </w:r>
          </w:p>
        </w:tc>
        <w:tc>
          <w:tcPr>
            <w:tcW w:w="32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CBB19A">
            <w:pPr>
              <w:pStyle w:val="7"/>
              <w:rPr>
                <w:rFonts w:ascii="Arial"/>
                <w:b/>
                <w:sz w:val="8"/>
              </w:rPr>
            </w:pPr>
          </w:p>
          <w:p w14:paraId="0114EC2B">
            <w:pPr>
              <w:pStyle w:val="7"/>
              <w:spacing w:before="15"/>
              <w:rPr>
                <w:rFonts w:ascii="Arial"/>
                <w:b/>
                <w:sz w:val="8"/>
              </w:rPr>
            </w:pPr>
          </w:p>
          <w:p w14:paraId="65D0051E">
            <w:pPr>
              <w:pStyle w:val="7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Раздел</w:t>
            </w:r>
          </w:p>
        </w:tc>
        <w:tc>
          <w:tcPr>
            <w:tcW w:w="2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83AA19">
            <w:pPr>
              <w:pStyle w:val="7"/>
              <w:spacing w:before="54"/>
              <w:rPr>
                <w:rFonts w:ascii="Arial"/>
                <w:b/>
                <w:sz w:val="8"/>
              </w:rPr>
            </w:pPr>
          </w:p>
          <w:p w14:paraId="2AAFA5CC">
            <w:pPr>
              <w:pStyle w:val="7"/>
              <w:spacing w:line="280" w:lineRule="auto"/>
              <w:ind w:left="35" w:right="8" w:firstLine="2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Подр</w:t>
            </w:r>
            <w:r>
              <w:rPr>
                <w:b/>
                <w:spacing w:val="40"/>
                <w:w w:val="110"/>
                <w:sz w:val="8"/>
              </w:rPr>
              <w:t xml:space="preserve"> </w:t>
            </w:r>
            <w:r>
              <w:rPr>
                <w:b/>
                <w:spacing w:val="-4"/>
                <w:w w:val="110"/>
                <w:sz w:val="8"/>
              </w:rPr>
              <w:t>аздел</w:t>
            </w:r>
          </w:p>
        </w:tc>
        <w:tc>
          <w:tcPr>
            <w:tcW w:w="4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9F2547">
            <w:pPr>
              <w:pStyle w:val="7"/>
              <w:spacing w:before="54"/>
              <w:rPr>
                <w:rFonts w:ascii="Arial"/>
                <w:b/>
                <w:sz w:val="8"/>
              </w:rPr>
            </w:pPr>
          </w:p>
          <w:p w14:paraId="5EDE68D9">
            <w:pPr>
              <w:pStyle w:val="7"/>
              <w:spacing w:line="280" w:lineRule="auto"/>
              <w:ind w:left="119" w:right="61" w:hanging="32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Целевая</w:t>
            </w:r>
            <w:r>
              <w:rPr>
                <w:b/>
                <w:spacing w:val="40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статья</w:t>
            </w:r>
          </w:p>
        </w:tc>
        <w:tc>
          <w:tcPr>
            <w:tcW w:w="4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362F23">
            <w:pPr>
              <w:pStyle w:val="7"/>
              <w:spacing w:before="54"/>
              <w:rPr>
                <w:rFonts w:ascii="Arial"/>
                <w:b/>
                <w:sz w:val="8"/>
              </w:rPr>
            </w:pPr>
          </w:p>
          <w:p w14:paraId="36050CC2">
            <w:pPr>
              <w:pStyle w:val="7"/>
              <w:ind w:left="139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Вид</w:t>
            </w:r>
          </w:p>
          <w:p w14:paraId="0F6845D8">
            <w:pPr>
              <w:pStyle w:val="7"/>
              <w:spacing w:before="16"/>
              <w:ind w:left="40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расходов</w:t>
            </w:r>
          </w:p>
        </w:tc>
        <w:tc>
          <w:tcPr>
            <w:tcW w:w="4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886555">
            <w:pPr>
              <w:pStyle w:val="7"/>
              <w:spacing w:before="54"/>
              <w:rPr>
                <w:rFonts w:ascii="Arial"/>
                <w:b/>
                <w:sz w:val="8"/>
              </w:rPr>
            </w:pPr>
          </w:p>
          <w:p w14:paraId="25743EA5">
            <w:pPr>
              <w:pStyle w:val="7"/>
              <w:spacing w:line="280" w:lineRule="auto"/>
              <w:ind w:left="67" w:right="3" w:hanging="32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Сумма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на</w:t>
            </w:r>
            <w:r>
              <w:rPr>
                <w:b/>
                <w:spacing w:val="40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2025</w:t>
            </w:r>
            <w:r>
              <w:rPr>
                <w:b/>
                <w:spacing w:val="-5"/>
                <w:w w:val="110"/>
                <w:sz w:val="8"/>
              </w:rPr>
              <w:t xml:space="preserve"> год</w:t>
            </w:r>
          </w:p>
        </w:tc>
        <w:tc>
          <w:tcPr>
            <w:tcW w:w="5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6FBAAE">
            <w:pPr>
              <w:pStyle w:val="7"/>
              <w:spacing w:before="54"/>
              <w:rPr>
                <w:rFonts w:ascii="Arial"/>
                <w:b/>
                <w:sz w:val="8"/>
              </w:rPr>
            </w:pPr>
          </w:p>
          <w:p w14:paraId="422BD1A3">
            <w:pPr>
              <w:pStyle w:val="7"/>
              <w:spacing w:line="280" w:lineRule="auto"/>
              <w:ind w:left="101" w:right="36" w:hanging="32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Сумма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на</w:t>
            </w:r>
            <w:r>
              <w:rPr>
                <w:b/>
                <w:spacing w:val="40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2026</w:t>
            </w:r>
            <w:r>
              <w:rPr>
                <w:b/>
                <w:spacing w:val="-5"/>
                <w:w w:val="110"/>
                <w:sz w:val="8"/>
              </w:rPr>
              <w:t xml:space="preserve"> год</w:t>
            </w:r>
          </w:p>
        </w:tc>
        <w:tc>
          <w:tcPr>
            <w:tcW w:w="5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49FE4C">
            <w:pPr>
              <w:pStyle w:val="7"/>
              <w:spacing w:before="54"/>
              <w:rPr>
                <w:rFonts w:ascii="Arial"/>
                <w:b/>
                <w:sz w:val="8"/>
              </w:rPr>
            </w:pPr>
          </w:p>
          <w:p w14:paraId="30ACB106">
            <w:pPr>
              <w:pStyle w:val="7"/>
              <w:spacing w:line="280" w:lineRule="auto"/>
              <w:ind w:left="101" w:right="35" w:hanging="32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Сумма</w:t>
            </w:r>
            <w:r>
              <w:rPr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на</w:t>
            </w:r>
            <w:r>
              <w:rPr>
                <w:b/>
                <w:spacing w:val="40"/>
                <w:w w:val="110"/>
                <w:sz w:val="8"/>
              </w:rPr>
              <w:t xml:space="preserve"> </w:t>
            </w:r>
            <w:r>
              <w:rPr>
                <w:b/>
                <w:w w:val="110"/>
                <w:sz w:val="8"/>
              </w:rPr>
              <w:t>2027</w:t>
            </w:r>
            <w:r>
              <w:rPr>
                <w:b/>
                <w:spacing w:val="-5"/>
                <w:w w:val="110"/>
                <w:sz w:val="8"/>
              </w:rPr>
              <w:t xml:space="preserve"> год</w:t>
            </w:r>
          </w:p>
        </w:tc>
      </w:tr>
      <w:tr w14:paraId="47436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2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7006889C">
            <w:pPr>
              <w:pStyle w:val="7"/>
              <w:spacing w:line="32" w:lineRule="exact"/>
              <w:ind w:left="286"/>
              <w:jc w:val="center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1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426F09">
            <w:pPr>
              <w:pStyle w:val="7"/>
              <w:spacing w:line="32" w:lineRule="exact"/>
              <w:ind w:left="36"/>
              <w:jc w:val="center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2</w:t>
            </w:r>
          </w:p>
        </w:tc>
        <w:tc>
          <w:tcPr>
            <w:tcW w:w="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308C09">
            <w:pPr>
              <w:pStyle w:val="7"/>
              <w:spacing w:line="32" w:lineRule="exact"/>
              <w:ind w:left="35"/>
              <w:jc w:val="center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3</w:t>
            </w:r>
          </w:p>
        </w:tc>
        <w:tc>
          <w:tcPr>
            <w:tcW w:w="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E72E3B">
            <w:pPr>
              <w:pStyle w:val="7"/>
              <w:spacing w:line="32" w:lineRule="exact"/>
              <w:ind w:left="35"/>
              <w:jc w:val="center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4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2FDEF5">
            <w:pPr>
              <w:pStyle w:val="7"/>
              <w:spacing w:line="32" w:lineRule="exact"/>
              <w:ind w:left="38"/>
              <w:jc w:val="center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5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E4D6B7">
            <w:pPr>
              <w:pStyle w:val="7"/>
              <w:spacing w:line="32" w:lineRule="exact"/>
              <w:ind w:left="37"/>
              <w:jc w:val="center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6</w:t>
            </w:r>
          </w:p>
        </w:tc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152356">
            <w:pPr>
              <w:pStyle w:val="7"/>
              <w:spacing w:line="32" w:lineRule="exact"/>
              <w:ind w:left="37"/>
              <w:jc w:val="center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7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F10014">
            <w:pPr>
              <w:pStyle w:val="7"/>
              <w:spacing w:line="32" w:lineRule="exact"/>
              <w:ind w:left="37"/>
              <w:jc w:val="center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8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B79389">
            <w:pPr>
              <w:pStyle w:val="7"/>
              <w:spacing w:line="32" w:lineRule="exact"/>
              <w:ind w:left="39"/>
              <w:jc w:val="center"/>
              <w:rPr>
                <w:sz w:val="5"/>
              </w:rPr>
            </w:pPr>
            <w:r>
              <w:rPr>
                <w:spacing w:val="-10"/>
                <w:w w:val="115"/>
                <w:sz w:val="5"/>
              </w:rPr>
              <w:t>9</w:t>
            </w:r>
          </w:p>
        </w:tc>
      </w:tr>
      <w:tr w14:paraId="428D5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789AE0FE">
            <w:pPr>
              <w:pStyle w:val="7"/>
              <w:spacing w:before="6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Администрация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Лендерского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сельского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поселения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9E5BE">
            <w:pPr>
              <w:pStyle w:val="7"/>
              <w:spacing w:before="9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4691B">
            <w:pPr>
              <w:pStyle w:val="7"/>
              <w:spacing w:before="9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</w:t>
            </w:r>
          </w:p>
        </w:tc>
        <w:tc>
          <w:tcPr>
            <w:tcW w:w="27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E9A7E">
            <w:pPr>
              <w:pStyle w:val="7"/>
              <w:spacing w:before="9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C0444">
            <w:pPr>
              <w:pStyle w:val="7"/>
              <w:spacing w:before="9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1B199">
            <w:pPr>
              <w:pStyle w:val="7"/>
              <w:spacing w:before="9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A62AD">
            <w:pPr>
              <w:pStyle w:val="7"/>
              <w:spacing w:before="6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5066.7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BDB09">
            <w:pPr>
              <w:pStyle w:val="7"/>
              <w:spacing w:before="6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4985.1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B0BE727">
            <w:pPr>
              <w:pStyle w:val="7"/>
              <w:spacing w:before="6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4887.9</w:t>
            </w:r>
          </w:p>
        </w:tc>
      </w:tr>
      <w:tr w14:paraId="76E36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03F0FDFE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ОБЩЕГОСУДАРСТВЕННЫЕ</w:t>
            </w:r>
            <w:r>
              <w:rPr>
                <w:spacing w:val="1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ВОПРОСЫ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D03FF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67A18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3C7EE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24431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EF68D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2E33E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2341.9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46FA2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2301.9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8E4BF96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2262.8</w:t>
            </w:r>
          </w:p>
        </w:tc>
      </w:tr>
      <w:tr w14:paraId="3691C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0950D12F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Функционирование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высшего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должностного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лица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субъекта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Российской</w:t>
            </w:r>
          </w:p>
          <w:p w14:paraId="218E6889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sz w:val="8"/>
              </w:rPr>
              <w:t>Федерации</w:t>
            </w:r>
            <w:r>
              <w:rPr>
                <w:spacing w:val="19"/>
                <w:sz w:val="8"/>
              </w:rPr>
              <w:t xml:space="preserve"> </w:t>
            </w:r>
            <w:r>
              <w:rPr>
                <w:sz w:val="8"/>
              </w:rPr>
              <w:t>и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sz w:val="8"/>
              </w:rPr>
              <w:t>муниципального</w:t>
            </w:r>
            <w:r>
              <w:rPr>
                <w:spacing w:val="2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образования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74A86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93ED0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76089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02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C62E7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7A5A5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E2E71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741.7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9617C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973.3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B49A4BE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979.6</w:t>
            </w:r>
          </w:p>
        </w:tc>
      </w:tr>
      <w:tr w14:paraId="3D6A6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5880FC1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z w:val="8"/>
              </w:rPr>
              <w:t>Глава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sz w:val="8"/>
              </w:rPr>
              <w:t>муниципального</w:t>
            </w:r>
            <w:r>
              <w:rPr>
                <w:spacing w:val="21"/>
                <w:sz w:val="8"/>
              </w:rPr>
              <w:t xml:space="preserve"> </w:t>
            </w:r>
            <w:r>
              <w:rPr>
                <w:sz w:val="8"/>
              </w:rPr>
              <w:t>образования</w:t>
            </w:r>
            <w:r>
              <w:rPr>
                <w:spacing w:val="23"/>
                <w:sz w:val="8"/>
              </w:rPr>
              <w:t xml:space="preserve"> </w:t>
            </w:r>
            <w:r>
              <w:rPr>
                <w:sz w:val="8"/>
              </w:rPr>
              <w:t>(Фонд</w:t>
            </w:r>
            <w:r>
              <w:rPr>
                <w:spacing w:val="19"/>
                <w:sz w:val="8"/>
              </w:rPr>
              <w:t xml:space="preserve"> </w:t>
            </w:r>
            <w:r>
              <w:rPr>
                <w:sz w:val="8"/>
              </w:rPr>
              <w:t>оплаты</w:t>
            </w:r>
            <w:r>
              <w:rPr>
                <w:spacing w:val="21"/>
                <w:sz w:val="8"/>
              </w:rPr>
              <w:t xml:space="preserve"> </w:t>
            </w:r>
            <w:r>
              <w:rPr>
                <w:sz w:val="8"/>
              </w:rPr>
              <w:t>труда</w:t>
            </w:r>
            <w:r>
              <w:rPr>
                <w:spacing w:val="2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государственных</w:t>
            </w:r>
          </w:p>
          <w:p w14:paraId="30B380E8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(муниципальных)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органов)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31F31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B2AFE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E2777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02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57FB5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0000012030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6E74C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121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10714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555.3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D4BF6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784.3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552DFCA2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795.5</w:t>
            </w:r>
          </w:p>
        </w:tc>
      </w:tr>
      <w:tr w14:paraId="113F7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1B0A5B4A">
            <w:pPr>
              <w:pStyle w:val="7"/>
              <w:spacing w:before="8" w:line="280" w:lineRule="auto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Глава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муниципального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образования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(Взносы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по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обязательному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социальному страхованию на выплаты денежного содержания и иные</w:t>
            </w:r>
          </w:p>
          <w:p w14:paraId="5C40C4C0">
            <w:pPr>
              <w:pStyle w:val="7"/>
              <w:spacing w:line="48" w:lineRule="exact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выплаты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работникам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государственных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(муниципальных)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органов)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63FB2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FDF80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2AB2A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02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539A7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0000012030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0E037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129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4BC74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186.4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BE951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189.0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4CB5DD5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184.1</w:t>
            </w:r>
          </w:p>
        </w:tc>
      </w:tr>
      <w:tr w14:paraId="68468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3D25E8BE">
            <w:pPr>
              <w:pStyle w:val="7"/>
              <w:spacing w:before="8" w:line="280" w:lineRule="auto"/>
              <w:ind w:left="24" w:right="209"/>
              <w:rPr>
                <w:sz w:val="8"/>
              </w:rPr>
            </w:pPr>
            <w:r>
              <w:rPr>
                <w:w w:val="110"/>
                <w:sz w:val="8"/>
              </w:rPr>
              <w:t>Функционирование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Правительства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Российской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Федерации,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высших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исполнительных органов субъектов Российской Федерации, местных</w:t>
            </w:r>
          </w:p>
          <w:p w14:paraId="6EC770A4">
            <w:pPr>
              <w:pStyle w:val="7"/>
              <w:spacing w:line="48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администраций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A322A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84C7B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9AADF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9C5A9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DEB98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74CC9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1116.1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E4B2E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954.2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DD5DC9D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894.6</w:t>
            </w:r>
          </w:p>
        </w:tc>
      </w:tr>
      <w:tr w14:paraId="167CC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05E43BDA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z w:val="8"/>
              </w:rPr>
              <w:t>Центральный</w:t>
            </w:r>
            <w:r>
              <w:rPr>
                <w:spacing w:val="17"/>
                <w:sz w:val="8"/>
              </w:rPr>
              <w:t xml:space="preserve"> </w:t>
            </w:r>
            <w:r>
              <w:rPr>
                <w:sz w:val="8"/>
              </w:rPr>
              <w:t>аппарат</w:t>
            </w:r>
            <w:r>
              <w:rPr>
                <w:spacing w:val="21"/>
                <w:sz w:val="8"/>
              </w:rPr>
              <w:t xml:space="preserve"> </w:t>
            </w:r>
            <w:r>
              <w:rPr>
                <w:sz w:val="8"/>
              </w:rPr>
              <w:t>(Фонд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z w:val="8"/>
              </w:rPr>
              <w:t>оплаты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sz w:val="8"/>
              </w:rPr>
              <w:t>труда</w:t>
            </w:r>
            <w:r>
              <w:rPr>
                <w:spacing w:val="1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государственных</w:t>
            </w:r>
          </w:p>
          <w:p w14:paraId="3DFFAD31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(муниципальных)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органов)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121CC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DE689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20708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874A3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0000012040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6CA01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121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21125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769.4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19D62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623.3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8D817D6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572.2</w:t>
            </w:r>
          </w:p>
        </w:tc>
      </w:tr>
      <w:tr w14:paraId="232D5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47B510AD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Центральный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аппарат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(Взносы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по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обязательному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социальному</w:t>
            </w:r>
          </w:p>
          <w:p w14:paraId="120F0E27">
            <w:pPr>
              <w:pStyle w:val="7"/>
              <w:spacing w:line="10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страхованию на выплаты денежного содержания и иные выплаты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работникам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государственных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(муниципальных)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органов)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58EFE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9217A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B74F9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52D10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0000012040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E62A1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129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88CDD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193.7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64BA8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181.7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2AE57D0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177.0</w:t>
            </w:r>
          </w:p>
        </w:tc>
      </w:tr>
      <w:tr w14:paraId="40F00C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CE6BA2F">
            <w:pPr>
              <w:pStyle w:val="7"/>
              <w:ind w:left="24"/>
              <w:rPr>
                <w:sz w:val="8"/>
              </w:rPr>
            </w:pPr>
            <w:r>
              <w:rPr>
                <w:sz w:val="8"/>
              </w:rPr>
              <w:t>Центральный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аппарат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z w:val="8"/>
              </w:rPr>
              <w:t>(Закупка</w:t>
            </w:r>
            <w:r>
              <w:rPr>
                <w:spacing w:val="15"/>
                <w:sz w:val="8"/>
              </w:rPr>
              <w:t xml:space="preserve"> </w:t>
            </w:r>
            <w:r>
              <w:rPr>
                <w:sz w:val="8"/>
              </w:rPr>
              <w:t>товаров,</w:t>
            </w:r>
            <w:r>
              <w:rPr>
                <w:spacing w:val="16"/>
                <w:sz w:val="8"/>
              </w:rPr>
              <w:t xml:space="preserve"> </w:t>
            </w:r>
            <w:r>
              <w:rPr>
                <w:sz w:val="8"/>
              </w:rPr>
              <w:t>работ</w:t>
            </w:r>
            <w:r>
              <w:rPr>
                <w:spacing w:val="17"/>
                <w:sz w:val="8"/>
              </w:rPr>
              <w:t xml:space="preserve"> </w:t>
            </w:r>
            <w:r>
              <w:rPr>
                <w:sz w:val="8"/>
              </w:rPr>
              <w:t>и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z w:val="8"/>
              </w:rPr>
              <w:t>услуг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z w:val="8"/>
              </w:rPr>
              <w:t>в</w:t>
            </w:r>
            <w:r>
              <w:rPr>
                <w:spacing w:val="15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сфере</w:t>
            </w:r>
          </w:p>
          <w:p w14:paraId="0D5C9093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информационно-коммуникационных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технологий)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2A700">
            <w:pPr>
              <w:pStyle w:val="7"/>
              <w:spacing w:before="2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D38B7">
            <w:pPr>
              <w:pStyle w:val="7"/>
              <w:spacing w:before="2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DAC94">
            <w:pPr>
              <w:pStyle w:val="7"/>
              <w:spacing w:before="2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A1FDD">
            <w:pPr>
              <w:pStyle w:val="7"/>
              <w:spacing w:before="2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0000012040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984BC">
            <w:pPr>
              <w:pStyle w:val="7"/>
              <w:spacing w:before="2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242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256AC">
            <w:pPr>
              <w:pStyle w:val="7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82BBB">
            <w:pPr>
              <w:pStyle w:val="7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079354EC">
            <w:pPr>
              <w:pStyle w:val="7"/>
              <w:ind w:right="-1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99.8</w:t>
            </w:r>
          </w:p>
        </w:tc>
      </w:tr>
      <w:tr w14:paraId="397A8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4F5A7026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Центральный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аппарат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(Закупка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энергетических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ресурсов)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CE842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D33BC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F18FA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F46A8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0000012040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A1B0D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247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1D1D4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2036F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39.0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2DBE0E89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38.0</w:t>
            </w:r>
          </w:p>
        </w:tc>
      </w:tr>
      <w:tr w14:paraId="6D0AF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1403B30F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z w:val="8"/>
              </w:rPr>
              <w:t>Центральный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z w:val="8"/>
              </w:rPr>
              <w:t>аппарат</w:t>
            </w:r>
            <w:r>
              <w:rPr>
                <w:spacing w:val="23"/>
                <w:sz w:val="8"/>
              </w:rPr>
              <w:t xml:space="preserve"> </w:t>
            </w:r>
            <w:r>
              <w:rPr>
                <w:sz w:val="8"/>
              </w:rPr>
              <w:t>(Уплата</w:t>
            </w:r>
            <w:r>
              <w:rPr>
                <w:spacing w:val="21"/>
                <w:sz w:val="8"/>
              </w:rPr>
              <w:t xml:space="preserve"> </w:t>
            </w:r>
            <w:r>
              <w:rPr>
                <w:sz w:val="8"/>
              </w:rPr>
              <w:t>иных</w:t>
            </w:r>
            <w:r>
              <w:rPr>
                <w:spacing w:val="2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платежей)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4B3E1">
            <w:pPr>
              <w:pStyle w:val="7"/>
              <w:spacing w:before="11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1CEEA">
            <w:pPr>
              <w:pStyle w:val="7"/>
              <w:spacing w:before="11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D6E8D">
            <w:pPr>
              <w:pStyle w:val="7"/>
              <w:spacing w:before="11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78904">
            <w:pPr>
              <w:pStyle w:val="7"/>
              <w:spacing w:before="11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0000012040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01CFF">
            <w:pPr>
              <w:pStyle w:val="7"/>
              <w:spacing w:before="11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853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847B5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41044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5.9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A27B5BF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5.7</w:t>
            </w:r>
          </w:p>
        </w:tc>
      </w:tr>
      <w:tr w14:paraId="796E3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460A4E48">
            <w:pPr>
              <w:pStyle w:val="7"/>
              <w:spacing w:before="8" w:line="280" w:lineRule="auto"/>
              <w:ind w:left="24" w:right="154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Осуществление государственных полномочий Республики Карелия по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созданию и обеспечению деятельности административных комиссий и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определению перечня должностных лиц, уполномоченных составлять</w:t>
            </w:r>
          </w:p>
          <w:p w14:paraId="4728285B">
            <w:pPr>
              <w:pStyle w:val="7"/>
              <w:spacing w:before="1" w:line="41" w:lineRule="exact"/>
              <w:ind w:left="24"/>
              <w:jc w:val="both"/>
              <w:rPr>
                <w:sz w:val="8"/>
              </w:rPr>
            </w:pPr>
            <w:r>
              <w:rPr>
                <w:spacing w:val="2"/>
                <w:sz w:val="8"/>
              </w:rPr>
              <w:t>протоколы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об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административных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правонарушениях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6F43E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5A2A0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DABD1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2FE55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6714C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CFD75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B1F4C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553063CA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1.9</w:t>
            </w:r>
          </w:p>
        </w:tc>
      </w:tr>
      <w:tr w14:paraId="0A39C7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7FCD894">
            <w:pPr>
              <w:pStyle w:val="7"/>
              <w:spacing w:before="8" w:line="280" w:lineRule="auto"/>
              <w:ind w:left="24" w:right="154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Осуществление государственных полномочий Республики Карелия по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созданию и обеспечению деятельности административных комиссий и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определению перечня должностных лиц, уполномоченных составлять</w:t>
            </w:r>
          </w:p>
          <w:p w14:paraId="6523DDD3">
            <w:pPr>
              <w:pStyle w:val="7"/>
              <w:spacing w:before="1" w:line="41" w:lineRule="exact"/>
              <w:ind w:left="24"/>
              <w:jc w:val="both"/>
              <w:rPr>
                <w:sz w:val="8"/>
              </w:rPr>
            </w:pPr>
            <w:r>
              <w:rPr>
                <w:spacing w:val="2"/>
                <w:sz w:val="8"/>
              </w:rPr>
              <w:t>протоколы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об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административных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правонарушениях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2D009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E08E6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EB366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0C6F8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1400042140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9EA33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2B5BF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2023F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4361D3E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1.9</w:t>
            </w:r>
          </w:p>
        </w:tc>
      </w:tr>
      <w:tr w14:paraId="6EF8D4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37C65E93">
            <w:pPr>
              <w:pStyle w:val="7"/>
              <w:spacing w:before="8" w:line="280" w:lineRule="auto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Осуществление государственных полномочий Республики Карелия по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созданию и обеспечению деятельности административных комиссий и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определению перечня должностных лиц, уполномоченных составлять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протоколы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об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административных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правонарушениях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(Прочая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закупка</w:t>
            </w:r>
          </w:p>
          <w:p w14:paraId="2891BE5E">
            <w:pPr>
              <w:pStyle w:val="7"/>
              <w:spacing w:before="1" w:line="32" w:lineRule="exact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товаров,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работ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и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услуг)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5F69A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405B0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543C5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1A8C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1400042140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D54D8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244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303AE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D4F45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5CAB6D33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1.9</w:t>
            </w:r>
          </w:p>
        </w:tc>
      </w:tr>
      <w:tr w14:paraId="18F21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16B290F2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z w:val="8"/>
              </w:rPr>
              <w:t>Обеспечение</w:t>
            </w:r>
            <w:r>
              <w:rPr>
                <w:spacing w:val="19"/>
                <w:sz w:val="8"/>
              </w:rPr>
              <w:t xml:space="preserve"> </w:t>
            </w:r>
            <w:r>
              <w:rPr>
                <w:sz w:val="8"/>
              </w:rPr>
              <w:t>проведения</w:t>
            </w:r>
            <w:r>
              <w:rPr>
                <w:spacing w:val="22"/>
                <w:sz w:val="8"/>
              </w:rPr>
              <w:t xml:space="preserve"> </w:t>
            </w:r>
            <w:r>
              <w:rPr>
                <w:sz w:val="8"/>
              </w:rPr>
              <w:t>выборов</w:t>
            </w:r>
            <w:r>
              <w:rPr>
                <w:spacing w:val="19"/>
                <w:sz w:val="8"/>
              </w:rPr>
              <w:t xml:space="preserve"> </w:t>
            </w:r>
            <w:r>
              <w:rPr>
                <w:sz w:val="8"/>
              </w:rPr>
              <w:t>и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референдумов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94357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32F38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5A2BC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07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D4B71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B66BF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B1C87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DB826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33F44B18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</w:tr>
      <w:tr w14:paraId="1A06F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7B31EE9C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Неуказанная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целевая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статья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747FC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2B821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A5355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07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809C0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F45EA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473FE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FD636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01D2BB5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</w:tr>
      <w:tr w14:paraId="41154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1694DCE0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Проведение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выборов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главы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муниципального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образования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5A40D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F4DC6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A6281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07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322EB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0001010030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0452F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A2BDE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141F5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09BC0265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</w:tr>
      <w:tr w14:paraId="3A28D8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5676D925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Проведение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выборов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главы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муниципального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образования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(Специальные</w:t>
            </w:r>
          </w:p>
          <w:p w14:paraId="4BE15B96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расходы)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875EE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FAF5C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882E2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07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37F13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0001010030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67B7B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880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7C812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22910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2B1A5C2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</w:tr>
      <w:tr w14:paraId="07D1E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506C155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Резервные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фонды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F8F25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541AC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3F630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11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4CB40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4095E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62EE4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C4312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288F6AAF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1.9</w:t>
            </w:r>
          </w:p>
        </w:tc>
      </w:tr>
      <w:tr w14:paraId="7E2C8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47D4CAD0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Резервные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фонды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местных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администраций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(Резервные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средства)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8D3E0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00185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F7195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11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C6E63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0000070050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C6739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870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0BDF6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7C779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B55E23F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1.9</w:t>
            </w:r>
          </w:p>
        </w:tc>
      </w:tr>
      <w:tr w14:paraId="68355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7B69E966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Другие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общегосударственные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вопросы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D709B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F8FD7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D633B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32993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A4370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F4FC4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382.0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2E71C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372.5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209A9135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386.7</w:t>
            </w:r>
          </w:p>
        </w:tc>
      </w:tr>
      <w:tr w14:paraId="07A47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C0C9C44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Выполнение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других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обязательств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государства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(Прочая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закупка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товаров,</w:t>
            </w:r>
          </w:p>
          <w:p w14:paraId="253D774D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работ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и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услуг)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35160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F7DD9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DE6C8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BD25D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0000019230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14102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244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762B6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62.0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E3985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85795E4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82.7</w:t>
            </w:r>
          </w:p>
        </w:tc>
      </w:tr>
      <w:tr w14:paraId="2EA9C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33DAC48A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Выполнение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других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обязательств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государства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(Закупка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энергетических</w:t>
            </w:r>
          </w:p>
          <w:p w14:paraId="0EFC1904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ресурсов)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EC9CD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D2321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EEA3D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7578A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0000019230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27295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247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4156D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6B07A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312.0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9408CD3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304.0</w:t>
            </w:r>
          </w:p>
        </w:tc>
      </w:tr>
      <w:tr w14:paraId="2DA64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8F2BB48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НАЦИОНАЛЬНАЯ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ОБОРОНА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0C355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B14F5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D4173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E11F5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1A2E0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04A35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259.3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28DFD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279.3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FC5EFFB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282.8</w:t>
            </w:r>
          </w:p>
        </w:tc>
      </w:tr>
      <w:tr w14:paraId="6D688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09E1149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Мобилизационная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и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вневойсковая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подготовка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89752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10CD8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7127A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3D747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317C1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6CA28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259.3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3D659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279.3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680084E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282.8</w:t>
            </w:r>
          </w:p>
        </w:tc>
      </w:tr>
      <w:tr w14:paraId="07590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3AC045CF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Непрограммные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направления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деятельности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4F2DE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E9097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39BE6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F0C72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87E1B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40E26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259.3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33DB0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279.3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4E3B17A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282.8</w:t>
            </w:r>
          </w:p>
        </w:tc>
      </w:tr>
      <w:tr w14:paraId="61450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341E4F77">
            <w:pPr>
              <w:pStyle w:val="7"/>
              <w:spacing w:before="8" w:line="280" w:lineRule="auto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Осуществление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передаваемых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полномочий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Российской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Федерации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по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первичному воинскому учету на территориях, где отсутствуют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военные</w:t>
            </w:r>
          </w:p>
          <w:p w14:paraId="35F17AA0">
            <w:pPr>
              <w:pStyle w:val="7"/>
              <w:spacing w:line="48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комиссариаты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06E74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EB220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A8884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AAF95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3000051180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F4C6F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C4D5D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259.3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7DBE5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279.3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321A6EC9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282.8</w:t>
            </w:r>
          </w:p>
        </w:tc>
      </w:tr>
      <w:tr w14:paraId="5503B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B3A7D6E">
            <w:pPr>
              <w:pStyle w:val="7"/>
              <w:spacing w:before="8" w:line="280" w:lineRule="auto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Осуществление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передаваемых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полномочий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Российской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Федерации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по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первичному воинскому учету на территориях, где отсутствуют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военные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комиссариаты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(Фонд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оплаты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труда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государственных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(муниципальных)</w:t>
            </w:r>
          </w:p>
          <w:p w14:paraId="12D083CD">
            <w:pPr>
              <w:pStyle w:val="7"/>
              <w:spacing w:before="1" w:line="41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органов)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F095F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0DB56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F3053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1696A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3000051180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18AC1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121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A1FA7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193.9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CED52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209.6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0BFE9E9A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213.8</w:t>
            </w:r>
          </w:p>
        </w:tc>
      </w:tr>
      <w:tr w14:paraId="678FB5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17680E14">
            <w:pPr>
              <w:pStyle w:val="7"/>
              <w:spacing w:before="8" w:line="280" w:lineRule="auto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Осуществление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передаваемых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полномочий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Российской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Федерации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по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первичному воинскому учету на территориях, где отсутствуют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военные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комиссариаты (Взносы по обязательному социальному страхованию на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выплаты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денежного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содержания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и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иные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выплаты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работникам</w:t>
            </w:r>
          </w:p>
          <w:p w14:paraId="6124AC0B">
            <w:pPr>
              <w:pStyle w:val="7"/>
              <w:spacing w:before="1" w:line="32" w:lineRule="exact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государственных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(муниципальных)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органов)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77157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7AB77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98E49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B85AB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3000051180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46190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129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877A6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58.6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33685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63.3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1578BAD9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64.6</w:t>
            </w:r>
          </w:p>
        </w:tc>
      </w:tr>
      <w:tr w14:paraId="5665A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53E2F6FA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Осуществление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передаваемых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полномочий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Российской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Федерации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5"/>
                <w:sz w:val="8"/>
              </w:rPr>
              <w:t>по</w:t>
            </w:r>
          </w:p>
          <w:p w14:paraId="68A33C1F">
            <w:pPr>
              <w:pStyle w:val="7"/>
              <w:spacing w:line="10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первичному воинскому учету на территориях, где отсутствуют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военные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комиссариаты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(Прочая закупка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товаров,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работ и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услуг)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48716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02E27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2A0DD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F0BEA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3000051180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4E799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244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B6787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6.9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1BEAD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0BDD9F6F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4.5</w:t>
            </w:r>
          </w:p>
        </w:tc>
      </w:tr>
      <w:tr w14:paraId="35CB5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371168EE">
            <w:pPr>
              <w:pStyle w:val="7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НАЦИОНАЛЬНАЯ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БЕЗОПАСНОСТЬ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И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ПРАВООХРАНИТЕЛЬНАЯ</w:t>
            </w:r>
          </w:p>
          <w:p w14:paraId="213E0323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ДЕЯТЕЛЬНОСТЬ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1339E">
            <w:pPr>
              <w:pStyle w:val="7"/>
              <w:spacing w:before="2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F3F4B">
            <w:pPr>
              <w:pStyle w:val="7"/>
              <w:spacing w:before="2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42C83">
            <w:pPr>
              <w:pStyle w:val="7"/>
              <w:spacing w:before="2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C8B1D">
            <w:pPr>
              <w:pStyle w:val="7"/>
              <w:spacing w:before="2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05892">
            <w:pPr>
              <w:pStyle w:val="7"/>
              <w:spacing w:before="2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35706">
            <w:pPr>
              <w:pStyle w:val="7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9C5F8">
            <w:pPr>
              <w:pStyle w:val="7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3D688CA5">
            <w:pPr>
              <w:pStyle w:val="7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</w:tr>
      <w:tr w14:paraId="478D9F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52DA627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z w:val="8"/>
              </w:rPr>
              <w:t>Защита</w:t>
            </w:r>
            <w:r>
              <w:rPr>
                <w:spacing w:val="19"/>
                <w:sz w:val="8"/>
              </w:rPr>
              <w:t xml:space="preserve"> </w:t>
            </w:r>
            <w:r>
              <w:rPr>
                <w:sz w:val="8"/>
              </w:rPr>
              <w:t>населения</w:t>
            </w:r>
            <w:r>
              <w:rPr>
                <w:spacing w:val="22"/>
                <w:sz w:val="8"/>
              </w:rPr>
              <w:t xml:space="preserve"> </w:t>
            </w:r>
            <w:r>
              <w:rPr>
                <w:sz w:val="8"/>
              </w:rPr>
              <w:t>и</w:t>
            </w:r>
            <w:r>
              <w:rPr>
                <w:spacing w:val="17"/>
                <w:sz w:val="8"/>
              </w:rPr>
              <w:t xml:space="preserve"> </w:t>
            </w:r>
            <w:r>
              <w:rPr>
                <w:sz w:val="8"/>
              </w:rPr>
              <w:t>территории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z w:val="8"/>
              </w:rPr>
              <w:t>от</w:t>
            </w:r>
            <w:r>
              <w:rPr>
                <w:spacing w:val="21"/>
                <w:sz w:val="8"/>
              </w:rPr>
              <w:t xml:space="preserve"> </w:t>
            </w:r>
            <w:r>
              <w:rPr>
                <w:sz w:val="8"/>
              </w:rPr>
              <w:t>чрезвычайных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sz w:val="8"/>
              </w:rPr>
              <w:t>ситуаций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z w:val="8"/>
              </w:rPr>
              <w:t>природного</w:t>
            </w:r>
            <w:r>
              <w:rPr>
                <w:spacing w:val="19"/>
                <w:sz w:val="8"/>
              </w:rPr>
              <w:t xml:space="preserve"> </w:t>
            </w:r>
            <w:r>
              <w:rPr>
                <w:spacing w:val="-10"/>
                <w:sz w:val="8"/>
              </w:rPr>
              <w:t>и</w:t>
            </w:r>
          </w:p>
          <w:p w14:paraId="6B17C3C5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техногенного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характера,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пожарная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безопасность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F24B5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4A4FC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F58F2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65E43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11F33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75076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9811B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5E2ACD7E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</w:tr>
      <w:tr w14:paraId="58413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42CDAB88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z w:val="8"/>
              </w:rPr>
              <w:t>Прочие</w:t>
            </w:r>
            <w:r>
              <w:rPr>
                <w:spacing w:val="19"/>
                <w:sz w:val="8"/>
              </w:rPr>
              <w:t xml:space="preserve"> </w:t>
            </w:r>
            <w:r>
              <w:rPr>
                <w:sz w:val="8"/>
              </w:rPr>
              <w:t>мероприятия</w:t>
            </w:r>
            <w:r>
              <w:rPr>
                <w:spacing w:val="22"/>
                <w:sz w:val="8"/>
              </w:rPr>
              <w:t xml:space="preserve"> </w:t>
            </w:r>
            <w:r>
              <w:rPr>
                <w:sz w:val="8"/>
              </w:rPr>
              <w:t>по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sz w:val="8"/>
              </w:rPr>
              <w:t>благоустройству</w:t>
            </w:r>
            <w:r>
              <w:rPr>
                <w:spacing w:val="15"/>
                <w:sz w:val="8"/>
              </w:rPr>
              <w:t xml:space="preserve"> </w:t>
            </w:r>
            <w:r>
              <w:rPr>
                <w:sz w:val="8"/>
              </w:rPr>
              <w:t>городских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sz w:val="8"/>
              </w:rPr>
              <w:t>округов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sz w:val="8"/>
              </w:rPr>
              <w:t>и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поселений</w:t>
            </w:r>
          </w:p>
          <w:p w14:paraId="2575AB35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(Прочая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закупка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товаров,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работ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и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услуг)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E1503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29E74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33098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0E2EF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0000016050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1DD92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244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40E0E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C07C6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8C2EB5D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</w:tr>
      <w:tr w14:paraId="31EB4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78E958B7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НАЦИОНАЛЬНАЯ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ЭКОНОМИКА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747AF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C8834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8D6FC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D60C6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5182C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0563E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2155.4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5903D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2101.5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B351934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2047.6</w:t>
            </w:r>
          </w:p>
        </w:tc>
      </w:tr>
      <w:tr w14:paraId="49672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0AF3021F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Дорожное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хозяйство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(дорожные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фонды)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F5CF3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51001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73178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09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C1289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D0AC2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1BB8F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2155.4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FC469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2101.5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2B71CD22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2047.6</w:t>
            </w:r>
          </w:p>
        </w:tc>
      </w:tr>
      <w:tr w14:paraId="085BD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547E065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Содержание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автомобильных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дорог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и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инженерных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сооружений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(Прочая</w:t>
            </w:r>
          </w:p>
          <w:p w14:paraId="17618541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закупка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товаров,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работ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и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услуг)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0C98D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A3974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0B570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09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B653E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0000016020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5C8EC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244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E074A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1305.4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F10D9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1272.8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5F03981B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1240.1</w:t>
            </w:r>
          </w:p>
        </w:tc>
      </w:tr>
      <w:tr w14:paraId="20100D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1A84168E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Содержание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автомобильных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дорог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и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инженерных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сооружений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(Закупка</w:t>
            </w:r>
          </w:p>
          <w:p w14:paraId="29721431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энергетических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ресурсов)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9D9A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1CC10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E0501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09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B30E1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0000016020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B5921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247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1D8F4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850.0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DF8E3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828.8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CB96A01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807.5</w:t>
            </w:r>
          </w:p>
        </w:tc>
      </w:tr>
      <w:tr w14:paraId="49F5F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2EBB4F19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4"/>
                <w:sz w:val="8"/>
              </w:rPr>
              <w:t>ЖИЛИЩНО-КОММУНАЛЬНОЕ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ХОЗЯЙСТВО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BCD03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73EA9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05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066E6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BEE6E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8305F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92549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05BC2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09822E98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</w:tr>
      <w:tr w14:paraId="1A688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30D06A39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Коммунальное</w:t>
            </w:r>
            <w:r>
              <w:rPr>
                <w:spacing w:val="8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хозяйство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10B60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A8A7E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05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783FE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02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2DCF6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F054A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0C8F2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9ACBC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498F92B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</w:tr>
      <w:tr w14:paraId="3CC15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528817FA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z w:val="8"/>
              </w:rPr>
              <w:t>Прочие</w:t>
            </w:r>
            <w:r>
              <w:rPr>
                <w:spacing w:val="19"/>
                <w:sz w:val="8"/>
              </w:rPr>
              <w:t xml:space="preserve"> </w:t>
            </w:r>
            <w:r>
              <w:rPr>
                <w:sz w:val="8"/>
              </w:rPr>
              <w:t>мероприятия</w:t>
            </w:r>
            <w:r>
              <w:rPr>
                <w:spacing w:val="22"/>
                <w:sz w:val="8"/>
              </w:rPr>
              <w:t xml:space="preserve"> </w:t>
            </w:r>
            <w:r>
              <w:rPr>
                <w:sz w:val="8"/>
              </w:rPr>
              <w:t>по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sz w:val="8"/>
              </w:rPr>
              <w:t>благоустройству</w:t>
            </w:r>
            <w:r>
              <w:rPr>
                <w:spacing w:val="15"/>
                <w:sz w:val="8"/>
              </w:rPr>
              <w:t xml:space="preserve"> </w:t>
            </w:r>
            <w:r>
              <w:rPr>
                <w:sz w:val="8"/>
              </w:rPr>
              <w:t>городских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sz w:val="8"/>
              </w:rPr>
              <w:t>округов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sz w:val="8"/>
              </w:rPr>
              <w:t>и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поселений</w:t>
            </w:r>
          </w:p>
          <w:p w14:paraId="6C8A520D">
            <w:pPr>
              <w:pStyle w:val="7"/>
              <w:spacing w:before="16" w:line="77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(Прочая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закупка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товаров,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работ</w:t>
            </w:r>
            <w:r>
              <w:rPr>
                <w:spacing w:val="6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и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услуг)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97060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94510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05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70A61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02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08D5F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0000016050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AE4A2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244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5292D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E2BB2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AF5AAE1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0.0</w:t>
            </w:r>
          </w:p>
        </w:tc>
      </w:tr>
      <w:tr w14:paraId="31D036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7AFA9DA8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СОЦИАЛЬНАЯ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ПОЛИТИКА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DC89E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48399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42CCC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07369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BB9FF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6ED22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262.1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2BE64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318885BA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249.0</w:t>
            </w:r>
          </w:p>
        </w:tc>
      </w:tr>
      <w:tr w14:paraId="57223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5FCEAAAE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Пенсионное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обеспечение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15748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31186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F4099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ADF74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CD310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82D10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262.1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6B7FF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656C12F2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249.0</w:t>
            </w:r>
          </w:p>
        </w:tc>
      </w:tr>
      <w:tr w14:paraId="4F9062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1CB2F22">
            <w:pPr>
              <w:pStyle w:val="7"/>
              <w:spacing w:before="8" w:line="280" w:lineRule="auto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Доплаты к пенсиям государственных служащих субъектов Российской</w:t>
            </w:r>
            <w:r>
              <w:rPr>
                <w:spacing w:val="40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Федерации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и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муниципальных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служащих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(Иные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пенсии,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социальные</w:t>
            </w:r>
          </w:p>
          <w:p w14:paraId="39C3413E">
            <w:pPr>
              <w:pStyle w:val="7"/>
              <w:spacing w:line="48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доплаты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к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пенсиям)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D8BD6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06DC4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DEC7A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01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8829C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0000084910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5F153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312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FBE1B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262.1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14EAF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45F45800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249.0</w:t>
            </w:r>
          </w:p>
        </w:tc>
      </w:tr>
      <w:tr w14:paraId="08E93C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3B1C9AAF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МЕЖБЮДЖЕТНЫЕ</w:t>
            </w:r>
            <w:r>
              <w:rPr>
                <w:spacing w:val="1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ТРАНСФЕРТЫ</w:t>
            </w:r>
            <w:r>
              <w:rPr>
                <w:spacing w:val="1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ОБЩЕГО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ХАРАКТЕРА</w:t>
            </w:r>
          </w:p>
          <w:p w14:paraId="0664E037">
            <w:pPr>
              <w:pStyle w:val="7"/>
              <w:spacing w:before="16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БЮДЖЕТАМ</w:t>
            </w:r>
            <w:r>
              <w:rPr>
                <w:spacing w:val="16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БЮДЖЕТНОЙ</w:t>
            </w:r>
            <w:r>
              <w:rPr>
                <w:spacing w:val="17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СИСТЕМЫ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РОССИЙСКОЙ</w:t>
            </w:r>
            <w:r>
              <w:rPr>
                <w:spacing w:val="1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ФЕДЕРАЦИИ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3DD07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E0F39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14025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A1479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D5C29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2FF75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48.0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863A2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46.8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2C50157D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45.6</w:t>
            </w:r>
          </w:p>
        </w:tc>
      </w:tr>
      <w:tr w14:paraId="17ACD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113FF973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Прочие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межбюджетные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трансферты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общего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характера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2B4F9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AB308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845FE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B86BE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0000000000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B1598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DBD38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48.0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12FA4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46.8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99BB813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45.6</w:t>
            </w:r>
          </w:p>
        </w:tc>
      </w:tr>
      <w:tr w14:paraId="448596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80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317E4C4A">
            <w:pPr>
              <w:pStyle w:val="7"/>
              <w:spacing w:before="8"/>
              <w:ind w:left="24"/>
              <w:rPr>
                <w:sz w:val="8"/>
              </w:rPr>
            </w:pPr>
            <w:r>
              <w:rPr>
                <w:spacing w:val="2"/>
                <w:sz w:val="8"/>
              </w:rPr>
              <w:t>Иные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межбюджетные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трансферты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бюджетам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бюджетной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системы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(Иные</w:t>
            </w:r>
          </w:p>
          <w:p w14:paraId="17F793C5">
            <w:pPr>
              <w:pStyle w:val="7"/>
              <w:spacing w:before="16" w:line="74" w:lineRule="exact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межбюджетные</w:t>
            </w:r>
            <w:r>
              <w:rPr>
                <w:spacing w:val="1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трансферты)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6BF5704">
            <w:pPr>
              <w:pStyle w:val="7"/>
              <w:spacing w:before="10"/>
              <w:ind w:right="6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007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1A41F75">
            <w:pPr>
              <w:pStyle w:val="7"/>
              <w:spacing w:before="10"/>
              <w:ind w:right="5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24679EA">
            <w:pPr>
              <w:pStyle w:val="7"/>
              <w:spacing w:before="10"/>
              <w:ind w:left="160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03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520BB13">
            <w:pPr>
              <w:pStyle w:val="7"/>
              <w:spacing w:before="10"/>
              <w:ind w:left="3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0000042130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EC9E1B5">
            <w:pPr>
              <w:pStyle w:val="7"/>
              <w:spacing w:before="10"/>
              <w:ind w:right="4"/>
              <w:jc w:val="right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540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932E10E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48.0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A26161F">
            <w:pPr>
              <w:pStyle w:val="7"/>
              <w:spacing w:before="8"/>
              <w:ind w:right="1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46.8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666DF52A">
            <w:pPr>
              <w:pStyle w:val="7"/>
              <w:spacing w:before="8"/>
              <w:ind w:right="-1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45.6</w:t>
            </w:r>
          </w:p>
        </w:tc>
      </w:tr>
      <w:tr w14:paraId="5D3343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4739" w:type="dxa"/>
            <w:gridSpan w:val="6"/>
            <w:tcBorders>
              <w:top w:val="single" w:color="000000" w:sz="6" w:space="0"/>
              <w:right w:val="single" w:color="000000" w:sz="6" w:space="0"/>
            </w:tcBorders>
          </w:tcPr>
          <w:p w14:paraId="1B1CD133">
            <w:pPr>
              <w:pStyle w:val="7"/>
              <w:spacing w:before="34"/>
              <w:rPr>
                <w:rFonts w:ascii="Arial"/>
                <w:b/>
                <w:sz w:val="8"/>
              </w:rPr>
            </w:pPr>
          </w:p>
          <w:p w14:paraId="45BC5A76">
            <w:pPr>
              <w:pStyle w:val="7"/>
              <w:spacing w:line="67" w:lineRule="exact"/>
              <w:ind w:left="1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ИТОГО</w:t>
            </w:r>
            <w:r>
              <w:rPr>
                <w:b/>
                <w:spacing w:val="7"/>
                <w:w w:val="110"/>
                <w:sz w:val="8"/>
              </w:rPr>
              <w:t xml:space="preserve"> </w:t>
            </w:r>
            <w:r>
              <w:rPr>
                <w:b/>
                <w:spacing w:val="-2"/>
                <w:w w:val="110"/>
                <w:sz w:val="8"/>
              </w:rPr>
              <w:t>РАСХОДОВ:</w:t>
            </w:r>
          </w:p>
        </w:tc>
        <w:tc>
          <w:tcPr>
            <w:tcW w:w="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28CD33">
            <w:pPr>
              <w:pStyle w:val="7"/>
              <w:spacing w:before="34"/>
              <w:rPr>
                <w:rFonts w:ascii="Arial"/>
                <w:b/>
                <w:sz w:val="8"/>
              </w:rPr>
            </w:pPr>
          </w:p>
          <w:p w14:paraId="309FD765">
            <w:pPr>
              <w:pStyle w:val="7"/>
              <w:spacing w:line="67" w:lineRule="exact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5066.7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23B372F">
            <w:pPr>
              <w:pStyle w:val="7"/>
              <w:spacing w:before="34"/>
              <w:rPr>
                <w:rFonts w:ascii="Arial"/>
                <w:b/>
                <w:sz w:val="8"/>
              </w:rPr>
            </w:pPr>
          </w:p>
          <w:p w14:paraId="7B271008">
            <w:pPr>
              <w:pStyle w:val="7"/>
              <w:spacing w:line="67" w:lineRule="exact"/>
              <w:ind w:right="1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4985.1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E95F3E2">
            <w:pPr>
              <w:pStyle w:val="7"/>
              <w:spacing w:before="34"/>
              <w:rPr>
                <w:rFonts w:ascii="Arial"/>
                <w:b/>
                <w:sz w:val="8"/>
              </w:rPr>
            </w:pPr>
          </w:p>
          <w:p w14:paraId="5735F24C">
            <w:pPr>
              <w:pStyle w:val="7"/>
              <w:spacing w:line="67" w:lineRule="exact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4887.9</w:t>
            </w:r>
          </w:p>
        </w:tc>
      </w:tr>
    </w:tbl>
    <w:p w14:paraId="092D13B4">
      <w:pPr>
        <w:spacing w:after="0" w:line="67" w:lineRule="exact"/>
        <w:jc w:val="right"/>
        <w:rPr>
          <w:sz w:val="8"/>
        </w:rPr>
        <w:sectPr>
          <w:pgSz w:w="12240" w:h="15840"/>
          <w:pgMar w:top="520" w:right="0" w:bottom="280" w:left="460" w:header="720" w:footer="720" w:gutter="0"/>
          <w:cols w:space="720" w:num="1"/>
        </w:sectPr>
      </w:pPr>
    </w:p>
    <w:p w14:paraId="566AE340">
      <w:pPr>
        <w:spacing w:before="80" w:line="316" w:lineRule="auto"/>
        <w:ind w:left="7322" w:right="1166" w:firstLine="2532"/>
        <w:jc w:val="right"/>
        <w:rPr>
          <w:rFonts w:ascii="Arial" w:hAnsi="Arial"/>
          <w:b/>
          <w:sz w:val="9"/>
        </w:rPr>
      </w:pPr>
      <w:r>
        <w:rPr>
          <w:rFonts w:ascii="Arial" w:hAnsi="Arial"/>
          <w:b/>
          <w:sz w:val="9"/>
        </w:rPr>
        <w:t>Приложение</w:t>
      </w:r>
      <w:r>
        <w:rPr>
          <w:rFonts w:ascii="Arial" w:hAnsi="Arial"/>
          <w:b/>
          <w:spacing w:val="-7"/>
          <w:sz w:val="9"/>
        </w:rPr>
        <w:t xml:space="preserve"> </w:t>
      </w:r>
      <w:r>
        <w:rPr>
          <w:rFonts w:ascii="Arial" w:hAnsi="Arial"/>
          <w:b/>
          <w:sz w:val="9"/>
        </w:rPr>
        <w:t>№</w:t>
      </w:r>
      <w:r>
        <w:rPr>
          <w:rFonts w:ascii="Arial" w:hAnsi="Arial"/>
          <w:b/>
          <w:spacing w:val="-6"/>
          <w:sz w:val="9"/>
        </w:rPr>
        <w:t xml:space="preserve"> </w:t>
      </w:r>
      <w:r>
        <w:rPr>
          <w:rFonts w:ascii="Arial" w:hAnsi="Arial"/>
          <w:b/>
          <w:sz w:val="9"/>
        </w:rPr>
        <w:t>3</w:t>
      </w:r>
      <w:r>
        <w:rPr>
          <w:rFonts w:ascii="Arial" w:hAnsi="Arial"/>
          <w:b/>
          <w:spacing w:val="40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к</w:t>
      </w:r>
      <w:r>
        <w:rPr>
          <w:rFonts w:ascii="Arial" w:hAnsi="Arial"/>
          <w:b/>
          <w:spacing w:val="4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решению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21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сессии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5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созыва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Совета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Лендерского</w:t>
      </w:r>
      <w:r>
        <w:rPr>
          <w:rFonts w:ascii="Arial" w:hAnsi="Arial"/>
          <w:b/>
          <w:spacing w:val="2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сельского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поселения</w:t>
      </w:r>
    </w:p>
    <w:p w14:paraId="70F0ED79">
      <w:pPr>
        <w:spacing w:before="0" w:line="89" w:lineRule="exact"/>
        <w:ind w:left="0" w:right="1167" w:firstLine="0"/>
        <w:jc w:val="right"/>
        <w:rPr>
          <w:rFonts w:ascii="Arial" w:hAnsi="Arial"/>
          <w:b/>
          <w:sz w:val="9"/>
        </w:rPr>
      </w:pPr>
      <w:r>
        <w:rPr>
          <w:rFonts w:ascii="Arial" w:hAnsi="Arial"/>
          <w:b/>
          <w:sz w:val="9"/>
        </w:rPr>
        <w:t>от</w:t>
      </w:r>
      <w:r>
        <w:rPr>
          <w:rFonts w:ascii="Arial" w:hAnsi="Arial"/>
          <w:b/>
          <w:spacing w:val="-9"/>
          <w:sz w:val="9"/>
        </w:rPr>
        <w:t xml:space="preserve"> </w:t>
      </w:r>
      <w:r>
        <w:rPr>
          <w:rFonts w:ascii="Arial" w:hAnsi="Arial"/>
          <w:b/>
          <w:sz w:val="9"/>
        </w:rPr>
        <w:t>"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z w:val="9"/>
        </w:rPr>
        <w:t>18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z w:val="9"/>
        </w:rPr>
        <w:t>"</w:t>
      </w:r>
      <w:r>
        <w:rPr>
          <w:rFonts w:ascii="Arial" w:hAnsi="Arial"/>
          <w:b/>
          <w:spacing w:val="-4"/>
          <w:sz w:val="9"/>
        </w:rPr>
        <w:t xml:space="preserve"> </w:t>
      </w:r>
      <w:r>
        <w:rPr>
          <w:rFonts w:ascii="Arial" w:hAnsi="Arial"/>
          <w:b/>
          <w:sz w:val="9"/>
        </w:rPr>
        <w:t>декабря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z w:val="9"/>
        </w:rPr>
        <w:t>2024</w:t>
      </w:r>
      <w:r>
        <w:rPr>
          <w:rFonts w:ascii="Arial" w:hAnsi="Arial"/>
          <w:b/>
          <w:spacing w:val="-4"/>
          <w:sz w:val="9"/>
        </w:rPr>
        <w:t xml:space="preserve"> </w:t>
      </w:r>
      <w:r>
        <w:rPr>
          <w:rFonts w:ascii="Arial" w:hAnsi="Arial"/>
          <w:b/>
          <w:sz w:val="9"/>
        </w:rPr>
        <w:t>года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z w:val="9"/>
        </w:rPr>
        <w:t>№</w:t>
      </w:r>
      <w:r>
        <w:rPr>
          <w:rFonts w:ascii="Arial" w:hAnsi="Arial"/>
          <w:b/>
          <w:spacing w:val="-5"/>
          <w:sz w:val="9"/>
        </w:rPr>
        <w:t xml:space="preserve"> 61</w:t>
      </w:r>
    </w:p>
    <w:p w14:paraId="66C79D59">
      <w:pPr>
        <w:spacing w:before="83" w:line="266" w:lineRule="auto"/>
        <w:ind w:left="3577" w:right="667" w:hanging="1595"/>
        <w:jc w:val="left"/>
        <w:rPr>
          <w:b/>
          <w:sz w:val="13"/>
        </w:rPr>
      </w:pPr>
      <w:r>
        <w:rPr>
          <w:b/>
          <w:sz w:val="13"/>
        </w:rPr>
        <w:t>Распределение бюджетных ассигнований по разделам, подразделам, целевым статьям и видам расходов классификации расходов бюджета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муниципального образования "Лендерское сельское поселение" на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2025, 2026, 2027 г.</w:t>
      </w:r>
    </w:p>
    <w:p w14:paraId="351D4715">
      <w:pPr>
        <w:pStyle w:val="4"/>
        <w:rPr>
          <w:b/>
          <w:sz w:val="9"/>
        </w:rPr>
      </w:pPr>
    </w:p>
    <w:p w14:paraId="76A6131D">
      <w:pPr>
        <w:pStyle w:val="4"/>
        <w:spacing w:before="72"/>
        <w:rPr>
          <w:b/>
          <w:sz w:val="9"/>
        </w:rPr>
      </w:pPr>
    </w:p>
    <w:p w14:paraId="7C864020">
      <w:pPr>
        <w:spacing w:before="0" w:after="10"/>
        <w:ind w:left="0" w:right="1248" w:firstLine="0"/>
        <w:jc w:val="right"/>
        <w:rPr>
          <w:sz w:val="9"/>
        </w:rPr>
      </w:pPr>
      <w:r>
        <w:rPr>
          <w:spacing w:val="-2"/>
          <w:sz w:val="9"/>
        </w:rPr>
        <w:t>(тыс.рублей)</w:t>
      </w:r>
    </w:p>
    <w:tbl>
      <w:tblPr>
        <w:tblStyle w:val="3"/>
        <w:tblW w:w="0" w:type="auto"/>
        <w:tblInd w:w="155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4"/>
        <w:gridCol w:w="511"/>
        <w:gridCol w:w="451"/>
        <w:gridCol w:w="756"/>
        <w:gridCol w:w="677"/>
        <w:gridCol w:w="711"/>
        <w:gridCol w:w="710"/>
        <w:gridCol w:w="711"/>
      </w:tblGrid>
      <w:tr w14:paraId="24EC7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574" w:type="dxa"/>
            <w:tcBorders>
              <w:left w:val="nil"/>
            </w:tcBorders>
          </w:tcPr>
          <w:p w14:paraId="09096114">
            <w:pPr>
              <w:pStyle w:val="7"/>
              <w:rPr>
                <w:sz w:val="13"/>
              </w:rPr>
            </w:pPr>
          </w:p>
          <w:p w14:paraId="179D0A86">
            <w:pPr>
              <w:pStyle w:val="7"/>
              <w:spacing w:before="27"/>
              <w:rPr>
                <w:sz w:val="13"/>
              </w:rPr>
            </w:pPr>
          </w:p>
          <w:p w14:paraId="3FC20D25">
            <w:pPr>
              <w:pStyle w:val="7"/>
              <w:ind w:left="377" w:right="32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511" w:type="dxa"/>
          </w:tcPr>
          <w:p w14:paraId="570CA1BB">
            <w:pPr>
              <w:pStyle w:val="7"/>
              <w:rPr>
                <w:sz w:val="13"/>
              </w:rPr>
            </w:pPr>
          </w:p>
          <w:p w14:paraId="0B27F5E2">
            <w:pPr>
              <w:pStyle w:val="7"/>
              <w:spacing w:before="10"/>
              <w:rPr>
                <w:sz w:val="13"/>
              </w:rPr>
            </w:pPr>
          </w:p>
          <w:p w14:paraId="0AA1BF01">
            <w:pPr>
              <w:pStyle w:val="7"/>
              <w:ind w:right="2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Раздел</w:t>
            </w:r>
          </w:p>
        </w:tc>
        <w:tc>
          <w:tcPr>
            <w:tcW w:w="451" w:type="dxa"/>
          </w:tcPr>
          <w:p w14:paraId="4B180D58">
            <w:pPr>
              <w:pStyle w:val="7"/>
              <w:spacing w:before="75"/>
              <w:rPr>
                <w:sz w:val="13"/>
              </w:rPr>
            </w:pPr>
          </w:p>
          <w:p w14:paraId="5FBDAC13">
            <w:pPr>
              <w:pStyle w:val="7"/>
              <w:spacing w:line="266" w:lineRule="auto"/>
              <w:ind w:left="99" w:hanging="6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Подра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здел</w:t>
            </w:r>
          </w:p>
        </w:tc>
        <w:tc>
          <w:tcPr>
            <w:tcW w:w="756" w:type="dxa"/>
          </w:tcPr>
          <w:p w14:paraId="17BBF929">
            <w:pPr>
              <w:pStyle w:val="7"/>
              <w:spacing w:before="75"/>
              <w:rPr>
                <w:sz w:val="13"/>
              </w:rPr>
            </w:pPr>
          </w:p>
          <w:p w14:paraId="0849E05E">
            <w:pPr>
              <w:pStyle w:val="7"/>
              <w:spacing w:line="266" w:lineRule="auto"/>
              <w:ind w:left="181" w:hanging="5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Целевая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статья</w:t>
            </w:r>
          </w:p>
        </w:tc>
        <w:tc>
          <w:tcPr>
            <w:tcW w:w="677" w:type="dxa"/>
          </w:tcPr>
          <w:p w14:paraId="5F82E72E">
            <w:pPr>
              <w:pStyle w:val="7"/>
              <w:spacing w:before="75"/>
              <w:rPr>
                <w:sz w:val="13"/>
              </w:rPr>
            </w:pPr>
          </w:p>
          <w:p w14:paraId="25244095">
            <w:pPr>
              <w:pStyle w:val="7"/>
              <w:spacing w:line="266" w:lineRule="auto"/>
              <w:ind w:left="65" w:firstLine="15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Вид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711" w:type="dxa"/>
          </w:tcPr>
          <w:p w14:paraId="47B73648">
            <w:pPr>
              <w:pStyle w:val="7"/>
              <w:spacing w:before="75"/>
              <w:rPr>
                <w:sz w:val="13"/>
              </w:rPr>
            </w:pPr>
          </w:p>
          <w:p w14:paraId="2D06EB79">
            <w:pPr>
              <w:pStyle w:val="7"/>
              <w:spacing w:line="266" w:lineRule="auto"/>
              <w:ind w:left="104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Сумма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2025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год</w:t>
            </w:r>
          </w:p>
        </w:tc>
        <w:tc>
          <w:tcPr>
            <w:tcW w:w="710" w:type="dxa"/>
          </w:tcPr>
          <w:p w14:paraId="6627CB33">
            <w:pPr>
              <w:pStyle w:val="7"/>
              <w:spacing w:before="75"/>
              <w:rPr>
                <w:sz w:val="13"/>
              </w:rPr>
            </w:pPr>
          </w:p>
          <w:p w14:paraId="6F962E54">
            <w:pPr>
              <w:pStyle w:val="7"/>
              <w:spacing w:line="266" w:lineRule="auto"/>
              <w:ind w:left="104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Сумма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2026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год</w:t>
            </w:r>
          </w:p>
        </w:tc>
        <w:tc>
          <w:tcPr>
            <w:tcW w:w="711" w:type="dxa"/>
          </w:tcPr>
          <w:p w14:paraId="6F8C7D9B">
            <w:pPr>
              <w:pStyle w:val="7"/>
              <w:spacing w:before="75"/>
              <w:rPr>
                <w:sz w:val="13"/>
              </w:rPr>
            </w:pPr>
          </w:p>
          <w:p w14:paraId="5CFC2F74">
            <w:pPr>
              <w:pStyle w:val="7"/>
              <w:spacing w:line="266" w:lineRule="auto"/>
              <w:ind w:left="104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Сумма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2027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год</w:t>
            </w:r>
          </w:p>
        </w:tc>
      </w:tr>
      <w:tr w14:paraId="4EA38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4574" w:type="dxa"/>
            <w:tcBorders>
              <w:left w:val="nil"/>
            </w:tcBorders>
          </w:tcPr>
          <w:p w14:paraId="0C14913E">
            <w:pPr>
              <w:pStyle w:val="7"/>
              <w:spacing w:line="87" w:lineRule="exact"/>
              <w:ind w:left="37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511" w:type="dxa"/>
          </w:tcPr>
          <w:p w14:paraId="0902DF3D">
            <w:pPr>
              <w:pStyle w:val="7"/>
              <w:spacing w:line="87" w:lineRule="exact"/>
              <w:ind w:left="40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451" w:type="dxa"/>
          </w:tcPr>
          <w:p w14:paraId="186BD122">
            <w:pPr>
              <w:pStyle w:val="7"/>
              <w:spacing w:line="87" w:lineRule="exact"/>
              <w:ind w:left="38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756" w:type="dxa"/>
          </w:tcPr>
          <w:p w14:paraId="7277D849">
            <w:pPr>
              <w:pStyle w:val="7"/>
              <w:spacing w:line="87" w:lineRule="exact"/>
              <w:ind w:left="40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677" w:type="dxa"/>
          </w:tcPr>
          <w:p w14:paraId="39CB96FD">
            <w:pPr>
              <w:pStyle w:val="7"/>
              <w:spacing w:line="87" w:lineRule="exact"/>
              <w:ind w:left="38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</w:tc>
        <w:tc>
          <w:tcPr>
            <w:tcW w:w="711" w:type="dxa"/>
          </w:tcPr>
          <w:p w14:paraId="5A8272C8">
            <w:pPr>
              <w:pStyle w:val="7"/>
              <w:spacing w:line="87" w:lineRule="exact"/>
              <w:ind w:left="38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710" w:type="dxa"/>
          </w:tcPr>
          <w:p w14:paraId="3290C985">
            <w:pPr>
              <w:pStyle w:val="7"/>
              <w:spacing w:line="87" w:lineRule="exact"/>
              <w:ind w:left="38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7</w:t>
            </w:r>
          </w:p>
        </w:tc>
        <w:tc>
          <w:tcPr>
            <w:tcW w:w="711" w:type="dxa"/>
          </w:tcPr>
          <w:p w14:paraId="3D8B9049">
            <w:pPr>
              <w:pStyle w:val="7"/>
              <w:spacing w:line="87" w:lineRule="exact"/>
              <w:ind w:left="38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8</w:t>
            </w:r>
          </w:p>
        </w:tc>
      </w:tr>
      <w:tr w14:paraId="2F432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4574" w:type="dxa"/>
            <w:tcBorders>
              <w:bottom w:val="single" w:color="000000" w:sz="4" w:space="0"/>
              <w:right w:val="single" w:color="000000" w:sz="4" w:space="0"/>
            </w:tcBorders>
          </w:tcPr>
          <w:p w14:paraId="1C325229">
            <w:pPr>
              <w:pStyle w:val="7"/>
              <w:spacing w:line="134" w:lineRule="exact"/>
              <w:ind w:left="20"/>
              <w:rPr>
                <w:sz w:val="13"/>
              </w:rPr>
            </w:pPr>
            <w:r>
              <w:rPr>
                <w:sz w:val="13"/>
              </w:rPr>
              <w:t>ОБЩЕГОСУДАРСТВЕННЫЕ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ВОПРОСЫ</w:t>
            </w:r>
          </w:p>
        </w:tc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D0BBB">
            <w:pPr>
              <w:pStyle w:val="7"/>
              <w:spacing w:line="134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45713">
            <w:pPr>
              <w:pStyle w:val="7"/>
              <w:spacing w:line="134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97F13">
            <w:pPr>
              <w:pStyle w:val="7"/>
              <w:spacing w:line="134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BC5B1">
            <w:pPr>
              <w:pStyle w:val="7"/>
              <w:spacing w:line="134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9F5F7">
            <w:pPr>
              <w:pStyle w:val="7"/>
              <w:spacing w:line="134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2341.9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CC7AA">
            <w:pPr>
              <w:pStyle w:val="7"/>
              <w:spacing w:line="134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2301.9</w:t>
            </w:r>
          </w:p>
        </w:tc>
        <w:tc>
          <w:tcPr>
            <w:tcW w:w="711" w:type="dxa"/>
            <w:tcBorders>
              <w:left w:val="single" w:color="000000" w:sz="4" w:space="0"/>
              <w:bottom w:val="single" w:color="000000" w:sz="4" w:space="0"/>
            </w:tcBorders>
          </w:tcPr>
          <w:p w14:paraId="22F4D880">
            <w:pPr>
              <w:pStyle w:val="7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2262.8</w:t>
            </w:r>
          </w:p>
        </w:tc>
      </w:tr>
      <w:tr w14:paraId="2184C5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AFEE4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Функционирование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высшего должностного лица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субъекта</w:t>
            </w:r>
            <w:r>
              <w:rPr>
                <w:spacing w:val="-2"/>
                <w:sz w:val="13"/>
              </w:rPr>
              <w:t xml:space="preserve"> Российской</w:t>
            </w:r>
          </w:p>
          <w:p w14:paraId="02BEB2E1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z w:val="13"/>
              </w:rPr>
              <w:t>Федерации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муниципального</w:t>
            </w:r>
            <w:r>
              <w:rPr>
                <w:spacing w:val="-2"/>
                <w:sz w:val="13"/>
              </w:rPr>
              <w:t xml:space="preserve"> образования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1F2A5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24553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74864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B605A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84244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741.7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2D4D9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973.3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92740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979.6</w:t>
            </w:r>
          </w:p>
        </w:tc>
      </w:tr>
      <w:tr w14:paraId="41E1B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B12FA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Глава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образования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(Фонд оплаты труда</w:t>
            </w:r>
            <w:r>
              <w:rPr>
                <w:spacing w:val="-2"/>
                <w:sz w:val="13"/>
              </w:rPr>
              <w:t xml:space="preserve"> государственных</w:t>
            </w:r>
          </w:p>
          <w:p w14:paraId="12031950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(муниципальных)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B02BB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C9475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EEDDA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0000012030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01F34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3A5AC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555.3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D5C2C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784.3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2498B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795.5</w:t>
            </w:r>
          </w:p>
        </w:tc>
      </w:tr>
      <w:tr w14:paraId="13729C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2D29D">
            <w:pPr>
              <w:pStyle w:val="7"/>
              <w:spacing w:before="5" w:line="266" w:lineRule="auto"/>
              <w:ind w:left="20"/>
              <w:rPr>
                <w:sz w:val="13"/>
              </w:rPr>
            </w:pPr>
            <w:r>
              <w:rPr>
                <w:sz w:val="13"/>
              </w:rPr>
              <w:t>Глава муниципального образования (Взносы по обязательному социальному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страхованию на выплаты денежного содержания и иные выплаты работникам</w:t>
            </w:r>
          </w:p>
          <w:p w14:paraId="08026BCC">
            <w:pPr>
              <w:pStyle w:val="7"/>
              <w:spacing w:line="96" w:lineRule="exact"/>
              <w:ind w:left="20"/>
              <w:rPr>
                <w:sz w:val="13"/>
              </w:rPr>
            </w:pPr>
            <w:r>
              <w:rPr>
                <w:sz w:val="13"/>
              </w:rPr>
              <w:t>государственных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8AC36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363CC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8A8AE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0000012030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BCF1D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630C3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186.4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1E0EB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189.0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F3537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184.1</w:t>
            </w:r>
          </w:p>
        </w:tc>
      </w:tr>
      <w:tr w14:paraId="17A66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CCDB7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Функционирование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Правительства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Федерации,</w:t>
            </w:r>
            <w:r>
              <w:rPr>
                <w:spacing w:val="-2"/>
                <w:sz w:val="13"/>
              </w:rPr>
              <w:t xml:space="preserve"> высших</w:t>
            </w:r>
          </w:p>
          <w:p w14:paraId="470EA055">
            <w:pPr>
              <w:pStyle w:val="7"/>
              <w:spacing w:line="160" w:lineRule="atLeast"/>
              <w:ind w:left="20"/>
              <w:rPr>
                <w:sz w:val="13"/>
              </w:rPr>
            </w:pPr>
            <w:r>
              <w:rPr>
                <w:sz w:val="13"/>
              </w:rPr>
              <w:t>исполнительных органов субъектов Российской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Федерации, местных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администраций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9ABF6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2F735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25AC6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82629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EFEF8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1116.1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ED6F0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954.2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D2FD21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894.6</w:t>
            </w:r>
          </w:p>
        </w:tc>
      </w:tr>
      <w:tr w14:paraId="5ADAC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3BF3B">
            <w:pPr>
              <w:pStyle w:val="7"/>
              <w:spacing w:line="134" w:lineRule="exact"/>
              <w:ind w:left="20"/>
              <w:rPr>
                <w:sz w:val="13"/>
              </w:rPr>
            </w:pPr>
            <w:r>
              <w:rPr>
                <w:sz w:val="13"/>
              </w:rPr>
              <w:t>Центральный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аппарат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(Фонд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(муниципальных)</w:t>
            </w:r>
          </w:p>
          <w:p w14:paraId="72815628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органов)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CE40D">
            <w:pPr>
              <w:pStyle w:val="7"/>
              <w:spacing w:line="134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84D67">
            <w:pPr>
              <w:pStyle w:val="7"/>
              <w:spacing w:line="134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71FA6">
            <w:pPr>
              <w:pStyle w:val="7"/>
              <w:spacing w:line="134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0000012040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CCFAE">
            <w:pPr>
              <w:pStyle w:val="7"/>
              <w:spacing w:line="134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5B480">
            <w:pPr>
              <w:pStyle w:val="7"/>
              <w:spacing w:line="134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769.4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8E4EB">
            <w:pPr>
              <w:pStyle w:val="7"/>
              <w:spacing w:line="134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623.3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0A6D6C">
            <w:pPr>
              <w:pStyle w:val="7"/>
              <w:spacing w:line="134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572.2</w:t>
            </w:r>
          </w:p>
        </w:tc>
      </w:tr>
      <w:tr w14:paraId="58DEC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EF86A">
            <w:pPr>
              <w:pStyle w:val="7"/>
              <w:spacing w:before="5" w:line="266" w:lineRule="auto"/>
              <w:ind w:left="20"/>
              <w:rPr>
                <w:sz w:val="13"/>
              </w:rPr>
            </w:pPr>
            <w:r>
              <w:rPr>
                <w:sz w:val="13"/>
              </w:rPr>
              <w:t>Центральный аппарат (Взносы по обязательному социальному страхованию 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денежного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содержания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выплаты работникам </w:t>
            </w:r>
            <w:r>
              <w:rPr>
                <w:spacing w:val="-2"/>
                <w:sz w:val="13"/>
              </w:rPr>
              <w:t>государственных</w:t>
            </w:r>
          </w:p>
          <w:p w14:paraId="0E85D596">
            <w:pPr>
              <w:pStyle w:val="7"/>
              <w:spacing w:line="9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(муниципальных)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E28BB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E5DE3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6D420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0000012040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877B1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B4852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193.7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EA17E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181.7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B3F20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177.0</w:t>
            </w:r>
          </w:p>
        </w:tc>
      </w:tr>
      <w:tr w14:paraId="2BCF5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6B2DA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Центральный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аппарат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(Закупка товаров, работ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услуг в сфере </w:t>
            </w:r>
            <w:r>
              <w:rPr>
                <w:spacing w:val="-2"/>
                <w:sz w:val="13"/>
              </w:rPr>
              <w:t>информационно-</w:t>
            </w:r>
          </w:p>
          <w:p w14:paraId="14D91DE7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z w:val="13"/>
              </w:rPr>
              <w:t>коммуникационных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технологий)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40E39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3B388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637FC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0000012040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D84BE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5E461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105.0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0D1A6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102.4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FCC61B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99.8</w:t>
            </w:r>
          </w:p>
        </w:tc>
      </w:tr>
      <w:tr w14:paraId="29C81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A9E43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Центральный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аппарат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(Закупка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-2"/>
                <w:sz w:val="13"/>
              </w:rPr>
              <w:t xml:space="preserve"> ресурсов)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7F02D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3057A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CD5FD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0000012040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8E86D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31888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40.0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5F156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39.0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22E4CB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38.0</w:t>
            </w:r>
          </w:p>
        </w:tc>
      </w:tr>
      <w:tr w14:paraId="741251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94E9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Центральный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аппарат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(Уплата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платежей)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4E53E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DFC7C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00238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0000012040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0E8A7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853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154C1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290EB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16E23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5.7</w:t>
            </w:r>
          </w:p>
        </w:tc>
      </w:tr>
      <w:tr w14:paraId="0C38CB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27DFD">
            <w:pPr>
              <w:pStyle w:val="7"/>
              <w:spacing w:before="5" w:line="266" w:lineRule="auto"/>
              <w:ind w:left="20" w:right="553"/>
              <w:jc w:val="both"/>
              <w:rPr>
                <w:sz w:val="13"/>
              </w:rPr>
            </w:pPr>
            <w:r>
              <w:rPr>
                <w:sz w:val="13"/>
              </w:rPr>
              <w:t>Осуществление государственных полномочий Республики Карелия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созданию и обеспечению деятельности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административных комиссий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определению перечня должностных лиц, уполномоченных составлять</w:t>
            </w:r>
          </w:p>
          <w:p w14:paraId="3496DE94">
            <w:pPr>
              <w:pStyle w:val="7"/>
              <w:spacing w:line="81" w:lineRule="exact"/>
              <w:ind w:left="20"/>
              <w:jc w:val="both"/>
              <w:rPr>
                <w:sz w:val="13"/>
              </w:rPr>
            </w:pPr>
            <w:r>
              <w:rPr>
                <w:sz w:val="13"/>
              </w:rPr>
              <w:t>протоколы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административных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правонарушениях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E86DB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8B5EE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15851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9B760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4446D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9DBCC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09768B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1.9</w:t>
            </w:r>
          </w:p>
        </w:tc>
      </w:tr>
      <w:tr w14:paraId="52F38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821EC">
            <w:pPr>
              <w:pStyle w:val="7"/>
              <w:spacing w:before="5" w:line="266" w:lineRule="auto"/>
              <w:ind w:left="20" w:right="553"/>
              <w:jc w:val="both"/>
              <w:rPr>
                <w:sz w:val="13"/>
              </w:rPr>
            </w:pPr>
            <w:r>
              <w:rPr>
                <w:sz w:val="13"/>
              </w:rPr>
              <w:t>Осуществление государственных полномочий Республики Карелия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созданию и обеспечению деятельности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административных комиссий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определению перечня должностных лиц, уполномоченных составлять</w:t>
            </w:r>
          </w:p>
          <w:p w14:paraId="30E441BF">
            <w:pPr>
              <w:pStyle w:val="7"/>
              <w:spacing w:line="81" w:lineRule="exact"/>
              <w:ind w:left="20"/>
              <w:jc w:val="both"/>
              <w:rPr>
                <w:sz w:val="13"/>
              </w:rPr>
            </w:pPr>
            <w:r>
              <w:rPr>
                <w:sz w:val="13"/>
              </w:rPr>
              <w:t>протоколы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административных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правонарушениях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08E4F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AEDC8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855F2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1400042140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C0EA4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E9E50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9BC2A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7D258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1.9</w:t>
            </w:r>
          </w:p>
        </w:tc>
      </w:tr>
      <w:tr w14:paraId="78CDA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17357">
            <w:pPr>
              <w:pStyle w:val="7"/>
              <w:spacing w:before="5" w:line="266" w:lineRule="auto"/>
              <w:ind w:left="20" w:right="553"/>
              <w:jc w:val="both"/>
              <w:rPr>
                <w:sz w:val="13"/>
              </w:rPr>
            </w:pPr>
            <w:r>
              <w:rPr>
                <w:sz w:val="13"/>
              </w:rPr>
              <w:t>Осуществление государственных полномочий Республики Карелия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созданию и обеспечению деятельности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административных комиссий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определению перечня должностных лиц, уполномоченных составлять</w:t>
            </w:r>
          </w:p>
          <w:p w14:paraId="5405D322">
            <w:pPr>
              <w:pStyle w:val="7"/>
              <w:spacing w:line="148" w:lineRule="exact"/>
              <w:ind w:left="20"/>
              <w:jc w:val="both"/>
              <w:rPr>
                <w:sz w:val="13"/>
              </w:rPr>
            </w:pPr>
            <w:r>
              <w:rPr>
                <w:sz w:val="13"/>
              </w:rPr>
              <w:t>протоколы об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административных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правонарушениях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(Прочая закупка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товаров,</w:t>
            </w:r>
          </w:p>
          <w:p w14:paraId="3B4DCC18">
            <w:pPr>
              <w:pStyle w:val="7"/>
              <w:spacing w:before="16" w:line="70" w:lineRule="exact"/>
              <w:ind w:left="20"/>
              <w:jc w:val="both"/>
              <w:rPr>
                <w:sz w:val="13"/>
              </w:rPr>
            </w:pPr>
            <w:r>
              <w:rPr>
                <w:sz w:val="13"/>
              </w:rPr>
              <w:t>работ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1130D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4E4E6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B8E8F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1400042140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7C5F8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6A6FD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042E0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7C414F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1.9</w:t>
            </w:r>
          </w:p>
        </w:tc>
      </w:tr>
      <w:tr w14:paraId="26B24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46230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Обеспечение проведения выборов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и </w:t>
            </w:r>
            <w:r>
              <w:rPr>
                <w:spacing w:val="-2"/>
                <w:sz w:val="13"/>
              </w:rPr>
              <w:t>референдумов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9E8A5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877D5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03D9E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CE721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456E9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12A47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AB7D84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</w:tr>
      <w:tr w14:paraId="5BFB3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3AAEA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Неуказанная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целевая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статья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0949D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CEEA9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636FF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7338B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B4A94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0BF2A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97B094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</w:tr>
      <w:tr w14:paraId="71D0D4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6C21A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Проведение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выборов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главы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образования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5D56C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BEF04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EEBC3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0001010030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EA90A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E0B3C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B9489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FDAE0F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</w:tr>
      <w:tr w14:paraId="6CF7E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343A3">
            <w:pPr>
              <w:pStyle w:val="7"/>
              <w:spacing w:before="6"/>
              <w:ind w:left="20"/>
              <w:rPr>
                <w:sz w:val="13"/>
              </w:rPr>
            </w:pPr>
            <w:r>
              <w:rPr>
                <w:sz w:val="13"/>
              </w:rPr>
              <w:t>Проведение выборов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главы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муниципального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 xml:space="preserve">образования </w:t>
            </w:r>
            <w:r>
              <w:rPr>
                <w:spacing w:val="-2"/>
                <w:sz w:val="13"/>
              </w:rPr>
              <w:t>(Специальные</w:t>
            </w:r>
          </w:p>
          <w:p w14:paraId="13041060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расходы)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20924">
            <w:pPr>
              <w:pStyle w:val="7"/>
              <w:spacing w:before="6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F09BE">
            <w:pPr>
              <w:pStyle w:val="7"/>
              <w:spacing w:before="6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5E1E9">
            <w:pPr>
              <w:pStyle w:val="7"/>
              <w:spacing w:before="6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0001010030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A2172">
            <w:pPr>
              <w:pStyle w:val="7"/>
              <w:spacing w:before="6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880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21AEE">
            <w:pPr>
              <w:pStyle w:val="7"/>
              <w:spacing w:before="6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D795D">
            <w:pPr>
              <w:pStyle w:val="7"/>
              <w:spacing w:before="6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26889C">
            <w:pPr>
              <w:pStyle w:val="7"/>
              <w:spacing w:before="6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</w:tr>
      <w:tr w14:paraId="443118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25AEC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 xml:space="preserve">Резервные </w:t>
            </w:r>
            <w:r>
              <w:rPr>
                <w:spacing w:val="-2"/>
                <w:sz w:val="13"/>
              </w:rPr>
              <w:t>фонды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BBEBD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9BA91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03B17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8CB08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DD089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442F6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7FC394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1.9</w:t>
            </w:r>
          </w:p>
        </w:tc>
      </w:tr>
      <w:tr w14:paraId="04E74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2C0FB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Резервные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фонды местных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администраций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(Резервные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средства)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754CE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45DB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D56C6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0000070050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5BDD6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870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2AC69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39C43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A3C46F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1.9</w:t>
            </w:r>
          </w:p>
        </w:tc>
      </w:tr>
      <w:tr w14:paraId="23D449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78C87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 xml:space="preserve">Другие общегосударственные </w:t>
            </w:r>
            <w:r>
              <w:rPr>
                <w:spacing w:val="-2"/>
                <w:sz w:val="13"/>
              </w:rPr>
              <w:t>вопросы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CB2F2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40B16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1ECED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3AF93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7A9CB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382.0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E5F81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372.5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947EED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386.7</w:t>
            </w:r>
          </w:p>
        </w:tc>
      </w:tr>
      <w:tr w14:paraId="1D17C7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6BD47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Выполнение других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обязательств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государства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(Прочая закупка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и</w:t>
            </w:r>
          </w:p>
          <w:p w14:paraId="05F9262A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услуг)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C5685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2B792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58931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0000019230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A1DC1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EBC5B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62.0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ADC34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60.5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64DDF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82.7</w:t>
            </w:r>
          </w:p>
        </w:tc>
      </w:tr>
      <w:tr w14:paraId="6FAC4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6AE3E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Выполнение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других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обязательств государства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(Закупка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энергетических</w:t>
            </w:r>
          </w:p>
          <w:p w14:paraId="06E5842A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ресурсов)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57FB5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39F63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E4BF8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0000019230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363C3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BFBE7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320.0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4914A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312.0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65F5D6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304.0</w:t>
            </w:r>
          </w:p>
        </w:tc>
      </w:tr>
      <w:tr w14:paraId="265108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413BA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НАЦИОНАЛЬНАЯ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ОБОРОНА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1D834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E88CF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861A2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A59E4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82391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259.3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DEB25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279.3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A0FF02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282.8</w:t>
            </w:r>
          </w:p>
        </w:tc>
      </w:tr>
      <w:tr w14:paraId="1FD3A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18F32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Мобилизационная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вневойсковая</w:t>
            </w:r>
            <w:r>
              <w:rPr>
                <w:spacing w:val="-2"/>
                <w:sz w:val="13"/>
              </w:rPr>
              <w:t xml:space="preserve"> подготовка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0B1AF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9C220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C5D94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EBB4E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AF6FC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259.3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92285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279.3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F451F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282.8</w:t>
            </w:r>
          </w:p>
        </w:tc>
      </w:tr>
      <w:tr w14:paraId="7101A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C3694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направления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деятельности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AA142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79319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01B4C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7296A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503B7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259.3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F5D5D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279.3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79A85D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282.8</w:t>
            </w:r>
          </w:p>
        </w:tc>
      </w:tr>
      <w:tr w14:paraId="59607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9B32D">
            <w:pPr>
              <w:pStyle w:val="7"/>
              <w:spacing w:before="5" w:line="266" w:lineRule="auto"/>
              <w:ind w:left="20"/>
              <w:rPr>
                <w:sz w:val="13"/>
              </w:rPr>
            </w:pPr>
            <w:r>
              <w:rPr>
                <w:sz w:val="13"/>
              </w:rPr>
              <w:t>Осуществление передаваемых полномочий Российской Федерации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первичному воинскому учету на территориях, где отсутствуют военные</w:t>
            </w:r>
          </w:p>
          <w:p w14:paraId="69E7C119">
            <w:pPr>
              <w:pStyle w:val="7"/>
              <w:spacing w:line="96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комиссариаты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CF2F0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525D4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E1B9A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3000051180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CDFBD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8BBFB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259.3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86CA5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279.3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7F7B28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282.8</w:t>
            </w:r>
          </w:p>
        </w:tc>
      </w:tr>
      <w:tr w14:paraId="40BD7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92E03">
            <w:pPr>
              <w:pStyle w:val="7"/>
              <w:spacing w:before="5" w:line="266" w:lineRule="auto"/>
              <w:ind w:left="20"/>
              <w:rPr>
                <w:sz w:val="13"/>
              </w:rPr>
            </w:pPr>
            <w:r>
              <w:rPr>
                <w:sz w:val="13"/>
              </w:rPr>
              <w:t>Осуществление передаваемых полномочий Российской Федерации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первичному воинскому учету на территориях, где отсутствуют военные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комиссариаты (Фонд оплаты труда государственных (муниципальных) органов)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DE940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122A2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0EDB4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3000051180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19158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7689B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193.9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F30CD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209.6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361F9C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213.8</w:t>
            </w:r>
          </w:p>
        </w:tc>
      </w:tr>
      <w:tr w14:paraId="5CC0F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FFA16">
            <w:pPr>
              <w:pStyle w:val="7"/>
              <w:spacing w:before="5" w:line="266" w:lineRule="auto"/>
              <w:ind w:left="20"/>
              <w:rPr>
                <w:sz w:val="13"/>
              </w:rPr>
            </w:pPr>
            <w:r>
              <w:rPr>
                <w:sz w:val="13"/>
              </w:rPr>
              <w:t>Осуществление передаваемых полномочий Российской Федерации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первичному воинскому учету на территориях, где отсутствуют военные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комиссариаты (Взносы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на</w:t>
            </w:r>
          </w:p>
          <w:p w14:paraId="184D5029">
            <w:pPr>
              <w:pStyle w:val="7"/>
              <w:spacing w:line="149" w:lineRule="exact"/>
              <w:ind w:left="20"/>
              <w:rPr>
                <w:sz w:val="13"/>
              </w:rPr>
            </w:pPr>
            <w:r>
              <w:rPr>
                <w:sz w:val="13"/>
              </w:rPr>
              <w:t>выплаты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денежного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содержания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выплаты работникам </w:t>
            </w:r>
            <w:r>
              <w:rPr>
                <w:spacing w:val="-2"/>
                <w:sz w:val="13"/>
              </w:rPr>
              <w:t>государственных</w:t>
            </w:r>
          </w:p>
          <w:p w14:paraId="3D5A806A">
            <w:pPr>
              <w:pStyle w:val="7"/>
              <w:spacing w:before="16" w:line="70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(муниципальных)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C1D82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F3009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69EC6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3000051180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86969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7FBD9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58.6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1457F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63.3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AAFC0A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64.6</w:t>
            </w:r>
          </w:p>
        </w:tc>
      </w:tr>
      <w:tr w14:paraId="03862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987F1">
            <w:pPr>
              <w:pStyle w:val="7"/>
              <w:spacing w:before="5" w:line="266" w:lineRule="auto"/>
              <w:ind w:left="20"/>
              <w:rPr>
                <w:sz w:val="13"/>
              </w:rPr>
            </w:pPr>
            <w:r>
              <w:rPr>
                <w:sz w:val="13"/>
              </w:rPr>
              <w:t>Осуществление передаваемых полномочий Российской Федерации по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первичному воинскому учету на территориях, где отсутствуют военные</w:t>
            </w:r>
          </w:p>
          <w:p w14:paraId="789266F6">
            <w:pPr>
              <w:pStyle w:val="7"/>
              <w:spacing w:line="96" w:lineRule="exact"/>
              <w:ind w:left="20"/>
              <w:rPr>
                <w:sz w:val="13"/>
              </w:rPr>
            </w:pPr>
            <w:r>
              <w:rPr>
                <w:sz w:val="13"/>
              </w:rPr>
              <w:t>комиссариаты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(Прочая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076F1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FF7E7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35303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3000051180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CDA7B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51F57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639EF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6.4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BC8711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4.5</w:t>
            </w:r>
          </w:p>
        </w:tc>
      </w:tr>
      <w:tr w14:paraId="6FB9B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DCE92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НАЦИОНАЛЬНАЯ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БЕЗОПАСНОСТЬ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ПРАВООХРАНИТЕЛЬНАЯ</w:t>
            </w:r>
          </w:p>
          <w:p w14:paraId="57F53CBC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ДЕЯТЕЛЬНОСТЬ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74786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F2AA4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80262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312B7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EA0C3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2974A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AC3420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</w:tr>
      <w:tr w14:paraId="21013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FC6BF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Защита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населения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от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чрезвычайных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ситуаций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природного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и</w:t>
            </w:r>
          </w:p>
          <w:p w14:paraId="6413D959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z w:val="13"/>
              </w:rPr>
              <w:t>техногенного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характера,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пожарная </w:t>
            </w:r>
            <w:r>
              <w:rPr>
                <w:spacing w:val="-2"/>
                <w:sz w:val="13"/>
              </w:rPr>
              <w:t>безопасность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13269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6C05E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5C520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19A98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8A646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B0BE0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B22745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</w:tr>
      <w:tr w14:paraId="7FAEE2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09A68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мероприятия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благоустройству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городских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округов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поселений</w:t>
            </w:r>
          </w:p>
          <w:p w14:paraId="0D68662A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z w:val="13"/>
              </w:rPr>
              <w:t>(Прочая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4F7E7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52F38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26182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0000016050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DB5B9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5099A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F90F3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7AA69A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</w:tr>
      <w:tr w14:paraId="756E1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62290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НАЦИОНАЛЬНАЯ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ЭКОНОМИКА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9680C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B8541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46220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7967C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8E5B7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2155.4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EBAEF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2101.5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C1CFF6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2047.6</w:t>
            </w:r>
          </w:p>
        </w:tc>
      </w:tr>
      <w:tr w14:paraId="5FA67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70567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Дорожное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хозяйство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(дорожные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фонды)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E5EA2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64A80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E9CCB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BD8B0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513B3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2155.4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2414B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2101.5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9FADEB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2047.6</w:t>
            </w:r>
          </w:p>
        </w:tc>
      </w:tr>
      <w:tr w14:paraId="46B5C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1139A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Содержание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автомобильных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дорог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 инженерных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сооружений (Прочая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закупка</w:t>
            </w:r>
          </w:p>
          <w:p w14:paraId="1BB0143F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z w:val="13"/>
              </w:rPr>
              <w:t>товаров,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BC9F9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0721F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D759C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0000016020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91C09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042FC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1305.4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97F52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1272.8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66BF7A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1240.1</w:t>
            </w:r>
          </w:p>
        </w:tc>
      </w:tr>
      <w:tr w14:paraId="04E6A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69FA0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Содержание автомобильных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дорог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инженерных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 xml:space="preserve">сооружений </w:t>
            </w:r>
            <w:r>
              <w:rPr>
                <w:spacing w:val="-2"/>
                <w:sz w:val="13"/>
              </w:rPr>
              <w:t>(Закупка</w:t>
            </w:r>
          </w:p>
          <w:p w14:paraId="3178C25B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z w:val="13"/>
              </w:rPr>
              <w:t>энергетических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ресурсов)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71F4D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39706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51143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0000016020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B6AD7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DB87F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850.0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AE324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828.8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8394F5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807.5</w:t>
            </w:r>
          </w:p>
        </w:tc>
      </w:tr>
      <w:tr w14:paraId="6DB35A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3F438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ЖИЛИЩНО-КОММУНАЛЬНОЕ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ХОЗЯЙСТВО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5FEF3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3BBB4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F658F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B4129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B1B59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E5F36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F841C3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</w:tr>
    </w:tbl>
    <w:p w14:paraId="77CC1A5C">
      <w:pPr>
        <w:spacing w:after="0" w:line="140" w:lineRule="exact"/>
        <w:jc w:val="right"/>
        <w:rPr>
          <w:sz w:val="13"/>
        </w:rPr>
        <w:sectPr>
          <w:pgSz w:w="12240" w:h="15840"/>
          <w:pgMar w:top="260" w:right="0" w:bottom="1229" w:left="460" w:header="720" w:footer="720" w:gutter="0"/>
          <w:cols w:space="720" w:num="1"/>
        </w:sectPr>
      </w:pPr>
    </w:p>
    <w:tbl>
      <w:tblPr>
        <w:tblStyle w:val="3"/>
        <w:tblW w:w="0" w:type="auto"/>
        <w:tblInd w:w="15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4"/>
        <w:gridCol w:w="511"/>
        <w:gridCol w:w="451"/>
        <w:gridCol w:w="756"/>
        <w:gridCol w:w="677"/>
        <w:gridCol w:w="711"/>
        <w:gridCol w:w="710"/>
        <w:gridCol w:w="711"/>
      </w:tblGrid>
      <w:tr w14:paraId="2B90F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left w:val="single" w:color="000000" w:sz="12" w:space="0"/>
            </w:tcBorders>
          </w:tcPr>
          <w:p w14:paraId="7EFC519D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Коммунальное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хозяйство</w:t>
            </w:r>
          </w:p>
        </w:tc>
        <w:tc>
          <w:tcPr>
            <w:tcW w:w="511" w:type="dxa"/>
          </w:tcPr>
          <w:p w14:paraId="5628CCC2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51" w:type="dxa"/>
          </w:tcPr>
          <w:p w14:paraId="469C4903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756" w:type="dxa"/>
          </w:tcPr>
          <w:p w14:paraId="66D71F9B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</w:tcPr>
          <w:p w14:paraId="0E39A6D6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</w:tcPr>
          <w:p w14:paraId="490892B2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0" w:type="dxa"/>
          </w:tcPr>
          <w:p w14:paraId="49B06128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1" w:type="dxa"/>
            <w:tcBorders>
              <w:right w:val="single" w:color="000000" w:sz="12" w:space="0"/>
            </w:tcBorders>
          </w:tcPr>
          <w:p w14:paraId="687B89C5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</w:tr>
      <w:tr w14:paraId="45C25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574" w:type="dxa"/>
            <w:tcBorders>
              <w:left w:val="single" w:color="000000" w:sz="12" w:space="0"/>
            </w:tcBorders>
          </w:tcPr>
          <w:p w14:paraId="0520D500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мероприятия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благоустройству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городских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округов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поселений</w:t>
            </w:r>
          </w:p>
          <w:p w14:paraId="30374864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z w:val="13"/>
              </w:rPr>
              <w:t>(Прочая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услуг)</w:t>
            </w:r>
          </w:p>
        </w:tc>
        <w:tc>
          <w:tcPr>
            <w:tcW w:w="511" w:type="dxa"/>
          </w:tcPr>
          <w:p w14:paraId="54530DA6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51" w:type="dxa"/>
          </w:tcPr>
          <w:p w14:paraId="3B083A94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756" w:type="dxa"/>
          </w:tcPr>
          <w:p w14:paraId="201678C8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0000016050</w:t>
            </w:r>
          </w:p>
        </w:tc>
        <w:tc>
          <w:tcPr>
            <w:tcW w:w="677" w:type="dxa"/>
          </w:tcPr>
          <w:p w14:paraId="66A1E9F2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711" w:type="dxa"/>
          </w:tcPr>
          <w:p w14:paraId="2F0C1799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0" w:type="dxa"/>
          </w:tcPr>
          <w:p w14:paraId="3972FDA0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  <w:tc>
          <w:tcPr>
            <w:tcW w:w="711" w:type="dxa"/>
            <w:tcBorders>
              <w:right w:val="single" w:color="000000" w:sz="12" w:space="0"/>
            </w:tcBorders>
          </w:tcPr>
          <w:p w14:paraId="099383F2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0.0</w:t>
            </w:r>
          </w:p>
        </w:tc>
      </w:tr>
      <w:tr w14:paraId="72035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left w:val="single" w:color="000000" w:sz="12" w:space="0"/>
            </w:tcBorders>
          </w:tcPr>
          <w:p w14:paraId="538B7659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СОЦИАЛЬНАЯ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ПОЛИТИКА</w:t>
            </w:r>
          </w:p>
        </w:tc>
        <w:tc>
          <w:tcPr>
            <w:tcW w:w="511" w:type="dxa"/>
          </w:tcPr>
          <w:p w14:paraId="02553EB7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451" w:type="dxa"/>
          </w:tcPr>
          <w:p w14:paraId="7618A4AA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756" w:type="dxa"/>
          </w:tcPr>
          <w:p w14:paraId="1EEB9F6A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</w:tcPr>
          <w:p w14:paraId="3B85EC48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</w:tcPr>
          <w:p w14:paraId="0F9F9D99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262.1</w:t>
            </w:r>
          </w:p>
        </w:tc>
        <w:tc>
          <w:tcPr>
            <w:tcW w:w="710" w:type="dxa"/>
          </w:tcPr>
          <w:p w14:paraId="62C14C7E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255.6</w:t>
            </w:r>
          </w:p>
        </w:tc>
        <w:tc>
          <w:tcPr>
            <w:tcW w:w="711" w:type="dxa"/>
            <w:tcBorders>
              <w:right w:val="single" w:color="000000" w:sz="12" w:space="0"/>
            </w:tcBorders>
          </w:tcPr>
          <w:p w14:paraId="4829C9CE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249.0</w:t>
            </w:r>
          </w:p>
        </w:tc>
      </w:tr>
      <w:tr w14:paraId="687BD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left w:val="single" w:color="000000" w:sz="12" w:space="0"/>
            </w:tcBorders>
          </w:tcPr>
          <w:p w14:paraId="37F631CE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Пенсионное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обеспечение</w:t>
            </w:r>
          </w:p>
        </w:tc>
        <w:tc>
          <w:tcPr>
            <w:tcW w:w="511" w:type="dxa"/>
          </w:tcPr>
          <w:p w14:paraId="044E290A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451" w:type="dxa"/>
          </w:tcPr>
          <w:p w14:paraId="5DA5F843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756" w:type="dxa"/>
          </w:tcPr>
          <w:p w14:paraId="757C2785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</w:tcPr>
          <w:p w14:paraId="14E87254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</w:tcPr>
          <w:p w14:paraId="1AF48244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262.1</w:t>
            </w:r>
          </w:p>
        </w:tc>
        <w:tc>
          <w:tcPr>
            <w:tcW w:w="710" w:type="dxa"/>
          </w:tcPr>
          <w:p w14:paraId="4B4BE50F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255.6</w:t>
            </w:r>
          </w:p>
        </w:tc>
        <w:tc>
          <w:tcPr>
            <w:tcW w:w="711" w:type="dxa"/>
            <w:tcBorders>
              <w:right w:val="single" w:color="000000" w:sz="12" w:space="0"/>
            </w:tcBorders>
          </w:tcPr>
          <w:p w14:paraId="345E3024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249.0</w:t>
            </w:r>
          </w:p>
        </w:tc>
      </w:tr>
      <w:tr w14:paraId="66738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74" w:type="dxa"/>
            <w:tcBorders>
              <w:left w:val="single" w:color="000000" w:sz="12" w:space="0"/>
            </w:tcBorders>
          </w:tcPr>
          <w:p w14:paraId="4E656F6A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Доплаты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к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пенсиям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служащих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субъектов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Российской</w:t>
            </w:r>
          </w:p>
          <w:p w14:paraId="49592D82">
            <w:pPr>
              <w:pStyle w:val="7"/>
              <w:spacing w:line="166" w:lineRule="exact"/>
              <w:ind w:left="20"/>
              <w:rPr>
                <w:sz w:val="13"/>
              </w:rPr>
            </w:pPr>
            <w:r>
              <w:rPr>
                <w:sz w:val="13"/>
              </w:rPr>
              <w:t>Федерации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муниципальных служащих (Иные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пенсии, социальные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доплаты 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пенсиям)</w:t>
            </w:r>
          </w:p>
        </w:tc>
        <w:tc>
          <w:tcPr>
            <w:tcW w:w="511" w:type="dxa"/>
          </w:tcPr>
          <w:p w14:paraId="76ECA868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451" w:type="dxa"/>
          </w:tcPr>
          <w:p w14:paraId="4832D527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756" w:type="dxa"/>
          </w:tcPr>
          <w:p w14:paraId="1055807E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0000084910</w:t>
            </w:r>
          </w:p>
        </w:tc>
        <w:tc>
          <w:tcPr>
            <w:tcW w:w="677" w:type="dxa"/>
          </w:tcPr>
          <w:p w14:paraId="419267B2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312</w:t>
            </w:r>
          </w:p>
        </w:tc>
        <w:tc>
          <w:tcPr>
            <w:tcW w:w="711" w:type="dxa"/>
          </w:tcPr>
          <w:p w14:paraId="1842A398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262.1</w:t>
            </w:r>
          </w:p>
        </w:tc>
        <w:tc>
          <w:tcPr>
            <w:tcW w:w="710" w:type="dxa"/>
          </w:tcPr>
          <w:p w14:paraId="644942C5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255.6</w:t>
            </w:r>
          </w:p>
        </w:tc>
        <w:tc>
          <w:tcPr>
            <w:tcW w:w="711" w:type="dxa"/>
            <w:tcBorders>
              <w:right w:val="single" w:color="000000" w:sz="12" w:space="0"/>
            </w:tcBorders>
          </w:tcPr>
          <w:p w14:paraId="25FF4B43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249.0</w:t>
            </w:r>
          </w:p>
        </w:tc>
      </w:tr>
      <w:tr w14:paraId="45929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574" w:type="dxa"/>
            <w:tcBorders>
              <w:left w:val="single" w:color="000000" w:sz="12" w:space="0"/>
            </w:tcBorders>
          </w:tcPr>
          <w:p w14:paraId="61F7EF30">
            <w:pPr>
              <w:pStyle w:val="7"/>
              <w:spacing w:line="122" w:lineRule="exact"/>
              <w:ind w:left="20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ХАРАКТЕРА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БЮДЖЕТАМ</w:t>
            </w:r>
          </w:p>
          <w:p w14:paraId="0007E301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z w:val="13"/>
              </w:rPr>
              <w:t>БЮДЖЕТНОЙ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СИСТЕМЫ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ФЕДЕРАЦИИ</w:t>
            </w:r>
          </w:p>
        </w:tc>
        <w:tc>
          <w:tcPr>
            <w:tcW w:w="511" w:type="dxa"/>
          </w:tcPr>
          <w:p w14:paraId="5A910E95">
            <w:pPr>
              <w:pStyle w:val="7"/>
              <w:spacing w:line="122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451" w:type="dxa"/>
          </w:tcPr>
          <w:p w14:paraId="3F1E83DA">
            <w:pPr>
              <w:pStyle w:val="7"/>
              <w:spacing w:line="122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756" w:type="dxa"/>
          </w:tcPr>
          <w:p w14:paraId="170EDFC7">
            <w:pPr>
              <w:pStyle w:val="7"/>
              <w:spacing w:line="122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</w:tcPr>
          <w:p w14:paraId="423831E4">
            <w:pPr>
              <w:pStyle w:val="7"/>
              <w:spacing w:line="122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</w:tcPr>
          <w:p w14:paraId="3ACB19AF">
            <w:pPr>
              <w:pStyle w:val="7"/>
              <w:spacing w:line="122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48.0</w:t>
            </w:r>
          </w:p>
        </w:tc>
        <w:tc>
          <w:tcPr>
            <w:tcW w:w="710" w:type="dxa"/>
          </w:tcPr>
          <w:p w14:paraId="1DEA2F3B">
            <w:pPr>
              <w:pStyle w:val="7"/>
              <w:spacing w:line="122" w:lineRule="exact"/>
              <w:ind w:right="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46.8</w:t>
            </w:r>
          </w:p>
        </w:tc>
        <w:tc>
          <w:tcPr>
            <w:tcW w:w="711" w:type="dxa"/>
            <w:tcBorders>
              <w:right w:val="single" w:color="000000" w:sz="12" w:space="0"/>
            </w:tcBorders>
          </w:tcPr>
          <w:p w14:paraId="7CF36715">
            <w:pPr>
              <w:pStyle w:val="7"/>
              <w:spacing w:line="122" w:lineRule="exact"/>
              <w:ind w:right="-1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45.6</w:t>
            </w:r>
          </w:p>
        </w:tc>
      </w:tr>
      <w:tr w14:paraId="708C6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4" w:type="dxa"/>
            <w:tcBorders>
              <w:left w:val="single" w:color="000000" w:sz="12" w:space="0"/>
            </w:tcBorders>
          </w:tcPr>
          <w:p w14:paraId="4856846F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межбюджетные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общего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характера</w:t>
            </w:r>
          </w:p>
        </w:tc>
        <w:tc>
          <w:tcPr>
            <w:tcW w:w="511" w:type="dxa"/>
          </w:tcPr>
          <w:p w14:paraId="0209AF95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451" w:type="dxa"/>
          </w:tcPr>
          <w:p w14:paraId="67A03A8C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756" w:type="dxa"/>
          </w:tcPr>
          <w:p w14:paraId="4889F534">
            <w:pPr>
              <w:pStyle w:val="7"/>
              <w:spacing w:before="5" w:line="140" w:lineRule="exact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</w:tcPr>
          <w:p w14:paraId="4FC3617F">
            <w:pPr>
              <w:pStyle w:val="7"/>
              <w:spacing w:before="5" w:line="140" w:lineRule="exact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</w:tcPr>
          <w:p w14:paraId="4C066029">
            <w:pPr>
              <w:pStyle w:val="7"/>
              <w:spacing w:before="5" w:line="140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48.0</w:t>
            </w:r>
          </w:p>
        </w:tc>
        <w:tc>
          <w:tcPr>
            <w:tcW w:w="710" w:type="dxa"/>
          </w:tcPr>
          <w:p w14:paraId="41CE7DDC">
            <w:pPr>
              <w:pStyle w:val="7"/>
              <w:spacing w:before="5" w:line="140" w:lineRule="exact"/>
              <w:ind w:right="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46.8</w:t>
            </w:r>
          </w:p>
        </w:tc>
        <w:tc>
          <w:tcPr>
            <w:tcW w:w="711" w:type="dxa"/>
            <w:tcBorders>
              <w:right w:val="single" w:color="000000" w:sz="12" w:space="0"/>
            </w:tcBorders>
          </w:tcPr>
          <w:p w14:paraId="1D5417ED">
            <w:pPr>
              <w:pStyle w:val="7"/>
              <w:spacing w:before="5" w:line="140" w:lineRule="exact"/>
              <w:ind w:right="-1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45.6</w:t>
            </w:r>
          </w:p>
        </w:tc>
      </w:tr>
      <w:tr w14:paraId="4791F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574" w:type="dxa"/>
            <w:tcBorders>
              <w:left w:val="single" w:color="000000" w:sz="12" w:space="0"/>
              <w:bottom w:val="single" w:color="000000" w:sz="12" w:space="0"/>
            </w:tcBorders>
          </w:tcPr>
          <w:p w14:paraId="0D11F27D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Иные межбюджетные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бюджетам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бюджетной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системы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(Иные</w:t>
            </w:r>
          </w:p>
          <w:p w14:paraId="74225418">
            <w:pPr>
              <w:pStyle w:val="7"/>
              <w:spacing w:before="16" w:line="106" w:lineRule="exact"/>
              <w:ind w:left="20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трансферты)</w:t>
            </w:r>
          </w:p>
        </w:tc>
        <w:tc>
          <w:tcPr>
            <w:tcW w:w="511" w:type="dxa"/>
            <w:tcBorders>
              <w:bottom w:val="single" w:color="000000" w:sz="12" w:space="0"/>
            </w:tcBorders>
          </w:tcPr>
          <w:p w14:paraId="3E1DAFB8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451" w:type="dxa"/>
            <w:tcBorders>
              <w:bottom w:val="single" w:color="000000" w:sz="12" w:space="0"/>
            </w:tcBorders>
          </w:tcPr>
          <w:p w14:paraId="6AB0BDE0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756" w:type="dxa"/>
            <w:tcBorders>
              <w:bottom w:val="single" w:color="000000" w:sz="12" w:space="0"/>
            </w:tcBorders>
          </w:tcPr>
          <w:p w14:paraId="5A51BDFB">
            <w:pPr>
              <w:pStyle w:val="7"/>
              <w:spacing w:before="5"/>
              <w:ind w:lef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0000042130</w:t>
            </w:r>
          </w:p>
        </w:tc>
        <w:tc>
          <w:tcPr>
            <w:tcW w:w="677" w:type="dxa"/>
            <w:tcBorders>
              <w:bottom w:val="single" w:color="000000" w:sz="12" w:space="0"/>
            </w:tcBorders>
          </w:tcPr>
          <w:p w14:paraId="5F19DE56">
            <w:pPr>
              <w:pStyle w:val="7"/>
              <w:spacing w:before="5"/>
              <w:ind w:right="8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711" w:type="dxa"/>
            <w:tcBorders>
              <w:bottom w:val="single" w:color="000000" w:sz="12" w:space="0"/>
            </w:tcBorders>
          </w:tcPr>
          <w:p w14:paraId="37C5CFDA">
            <w:pPr>
              <w:pStyle w:val="7"/>
              <w:spacing w:before="5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48.0</w:t>
            </w:r>
          </w:p>
        </w:tc>
        <w:tc>
          <w:tcPr>
            <w:tcW w:w="710" w:type="dxa"/>
            <w:tcBorders>
              <w:bottom w:val="single" w:color="000000" w:sz="12" w:space="0"/>
            </w:tcBorders>
          </w:tcPr>
          <w:p w14:paraId="6D0E5327">
            <w:pPr>
              <w:pStyle w:val="7"/>
              <w:spacing w:before="5"/>
              <w:ind w:right="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46.8</w:t>
            </w:r>
          </w:p>
        </w:tc>
        <w:tc>
          <w:tcPr>
            <w:tcW w:w="711" w:type="dxa"/>
            <w:tcBorders>
              <w:bottom w:val="single" w:color="000000" w:sz="12" w:space="0"/>
              <w:right w:val="single" w:color="000000" w:sz="12" w:space="0"/>
            </w:tcBorders>
          </w:tcPr>
          <w:p w14:paraId="59A3CDEF">
            <w:pPr>
              <w:pStyle w:val="7"/>
              <w:spacing w:before="5"/>
              <w:ind w:right="-1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45.6</w:t>
            </w:r>
          </w:p>
        </w:tc>
      </w:tr>
      <w:tr w14:paraId="15171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6969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EBBAC2A">
            <w:pPr>
              <w:pStyle w:val="7"/>
              <w:spacing w:before="3" w:line="133" w:lineRule="exact"/>
              <w:ind w:left="359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РАСХОДОВ:</w:t>
            </w:r>
          </w:p>
        </w:tc>
        <w:tc>
          <w:tcPr>
            <w:tcW w:w="7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B3F9ACE">
            <w:pPr>
              <w:pStyle w:val="7"/>
              <w:spacing w:before="3" w:line="133" w:lineRule="exact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5066.7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25820A1">
            <w:pPr>
              <w:pStyle w:val="7"/>
              <w:spacing w:before="3" w:line="133" w:lineRule="exact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4985.1</w:t>
            </w:r>
          </w:p>
        </w:tc>
        <w:tc>
          <w:tcPr>
            <w:tcW w:w="7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9BA230C">
            <w:pPr>
              <w:pStyle w:val="7"/>
              <w:spacing w:before="3" w:line="133" w:lineRule="exact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4887.9</w:t>
            </w:r>
          </w:p>
        </w:tc>
      </w:tr>
    </w:tbl>
    <w:p w14:paraId="601E0E00">
      <w:pPr>
        <w:spacing w:after="0" w:line="133" w:lineRule="exact"/>
        <w:jc w:val="right"/>
        <w:rPr>
          <w:sz w:val="13"/>
        </w:rPr>
        <w:sectPr>
          <w:type w:val="continuous"/>
          <w:pgSz w:w="12240" w:h="15840"/>
          <w:pgMar w:top="280" w:right="0" w:bottom="280" w:left="460" w:header="720" w:footer="720" w:gutter="0"/>
          <w:cols w:space="720" w:num="1"/>
        </w:sectPr>
      </w:pPr>
    </w:p>
    <w:p w14:paraId="525B505D">
      <w:pPr>
        <w:spacing w:before="85" w:line="285" w:lineRule="auto"/>
        <w:ind w:left="5817" w:right="131" w:firstLine="4453"/>
        <w:jc w:val="right"/>
        <w:rPr>
          <w:b/>
          <w:sz w:val="17"/>
        </w:rPr>
      </w:pPr>
      <w:r>
        <w:rPr>
          <w:b/>
          <w:w w:val="105"/>
          <w:sz w:val="17"/>
        </w:rPr>
        <w:t>Приложение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№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4 к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решению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21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сессии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5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созыва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Совета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Лендерского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сельского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поселения</w:t>
      </w:r>
    </w:p>
    <w:p w14:paraId="0D4A94D6">
      <w:pPr>
        <w:spacing w:before="0" w:line="186" w:lineRule="exact"/>
        <w:ind w:left="0" w:right="127" w:firstLine="0"/>
        <w:jc w:val="right"/>
        <w:rPr>
          <w:b/>
          <w:sz w:val="17"/>
        </w:rPr>
      </w:pPr>
      <w:r>
        <w:rPr>
          <w:b/>
          <w:w w:val="105"/>
          <w:sz w:val="17"/>
        </w:rPr>
        <w:t>от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"</w:t>
      </w:r>
      <w:r>
        <w:rPr>
          <w:b/>
          <w:spacing w:val="40"/>
          <w:w w:val="105"/>
          <w:sz w:val="17"/>
        </w:rPr>
        <w:t xml:space="preserve"> </w:t>
      </w:r>
      <w:r>
        <w:rPr>
          <w:b/>
          <w:w w:val="105"/>
          <w:sz w:val="17"/>
        </w:rPr>
        <w:t>18</w:t>
      </w:r>
      <w:r>
        <w:rPr>
          <w:b/>
          <w:spacing w:val="40"/>
          <w:w w:val="105"/>
          <w:sz w:val="17"/>
        </w:rPr>
        <w:t xml:space="preserve"> </w:t>
      </w:r>
      <w:r>
        <w:rPr>
          <w:b/>
          <w:w w:val="105"/>
          <w:sz w:val="17"/>
        </w:rPr>
        <w:t>"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декабря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2024</w:t>
      </w:r>
      <w:r>
        <w:rPr>
          <w:b/>
          <w:spacing w:val="-2"/>
          <w:w w:val="105"/>
          <w:sz w:val="17"/>
        </w:rPr>
        <w:t xml:space="preserve"> </w:t>
      </w:r>
      <w:r>
        <w:rPr>
          <w:b/>
          <w:w w:val="105"/>
          <w:sz w:val="17"/>
        </w:rPr>
        <w:t>года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№</w:t>
      </w:r>
      <w:r>
        <w:rPr>
          <w:b/>
          <w:spacing w:val="-2"/>
          <w:w w:val="105"/>
          <w:sz w:val="17"/>
        </w:rPr>
        <w:t xml:space="preserve"> </w:t>
      </w:r>
      <w:r>
        <w:rPr>
          <w:b/>
          <w:spacing w:val="-5"/>
          <w:w w:val="105"/>
          <w:sz w:val="17"/>
        </w:rPr>
        <w:t>61</w:t>
      </w:r>
    </w:p>
    <w:p w14:paraId="55986083">
      <w:pPr>
        <w:spacing w:before="129" w:line="273" w:lineRule="auto"/>
        <w:ind w:left="2768" w:right="0" w:hanging="1582"/>
        <w:jc w:val="left"/>
        <w:rPr>
          <w:b/>
          <w:sz w:val="17"/>
        </w:rPr>
      </w:pPr>
      <w:r>
        <w:rPr>
          <w:b/>
          <w:w w:val="105"/>
          <w:sz w:val="17"/>
        </w:rPr>
        <w:t>Перечень,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коды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цели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и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объем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межбюджетных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трансфертов,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получаемых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муниципальным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образованием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"Лендерское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сельское поселение" из других бюджетов бюджетной системы Российской Федерации на 2025 год</w:t>
      </w:r>
    </w:p>
    <w:p w14:paraId="17270B78">
      <w:pPr>
        <w:spacing w:before="104" w:after="14"/>
        <w:ind w:left="0" w:right="132" w:firstLine="0"/>
        <w:jc w:val="right"/>
        <w:rPr>
          <w:sz w:val="17"/>
        </w:rPr>
      </w:pPr>
      <w:r>
        <w:rPr>
          <w:spacing w:val="-2"/>
          <w:w w:val="105"/>
          <w:sz w:val="17"/>
        </w:rPr>
        <w:t>(тыс.рублей)</w:t>
      </w:r>
    </w:p>
    <w:tbl>
      <w:tblPr>
        <w:tblStyle w:val="3"/>
        <w:tblW w:w="0" w:type="auto"/>
        <w:tblInd w:w="98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9"/>
        <w:gridCol w:w="1973"/>
        <w:gridCol w:w="1004"/>
      </w:tblGrid>
      <w:tr w14:paraId="73F36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7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9F29E0">
            <w:pPr>
              <w:pStyle w:val="7"/>
              <w:spacing w:before="119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Наименование</w:t>
            </w:r>
          </w:p>
        </w:tc>
        <w:tc>
          <w:tcPr>
            <w:tcW w:w="197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E715D3">
            <w:pPr>
              <w:pStyle w:val="7"/>
              <w:spacing w:before="119"/>
              <w:ind w:left="48" w:right="1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Код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цели</w:t>
            </w:r>
          </w:p>
        </w:tc>
        <w:tc>
          <w:tcPr>
            <w:tcW w:w="10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63B693">
            <w:pPr>
              <w:pStyle w:val="7"/>
              <w:spacing w:before="119"/>
              <w:ind w:left="47" w:right="1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Сумма</w:t>
            </w:r>
          </w:p>
        </w:tc>
      </w:tr>
      <w:tr w14:paraId="499BEE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0ACEB4">
            <w:pPr>
              <w:pStyle w:val="7"/>
              <w:spacing w:before="133" w:line="273" w:lineRule="auto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Дотации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бюджетам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поселений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выравнивание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бюджетной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обеспеченности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за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счет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средств бюджета Муезерского муниципального района</w:t>
            </w:r>
          </w:p>
        </w:tc>
        <w:tc>
          <w:tcPr>
            <w:tcW w:w="1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69F84A">
            <w:pPr>
              <w:pStyle w:val="7"/>
              <w:rPr>
                <w:sz w:val="16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827398">
            <w:pPr>
              <w:pStyle w:val="7"/>
              <w:spacing w:before="43"/>
              <w:rPr>
                <w:sz w:val="17"/>
              </w:rPr>
            </w:pPr>
          </w:p>
          <w:p w14:paraId="49DFC366">
            <w:pPr>
              <w:pStyle w:val="7"/>
              <w:spacing w:before="1"/>
              <w:ind w:left="47" w:righ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1,303.0</w:t>
            </w:r>
          </w:p>
        </w:tc>
      </w:tr>
      <w:tr w14:paraId="63C36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7C4329">
            <w:pPr>
              <w:pStyle w:val="7"/>
              <w:spacing w:line="106" w:lineRule="exact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Дотации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бюджетам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поселений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выравнивание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бюджетной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обеспеченности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за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счет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средств</w:t>
            </w:r>
          </w:p>
          <w:p w14:paraId="2F29B854">
            <w:pPr>
              <w:pStyle w:val="7"/>
              <w:spacing w:before="27" w:line="273" w:lineRule="auto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субвенции бюджетам муниципальных районов на осуществление государственных полномочий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Республики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Карелия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расчету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предоставлению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дотаций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выравнивание</w:t>
            </w:r>
          </w:p>
        </w:tc>
        <w:tc>
          <w:tcPr>
            <w:tcW w:w="1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81EAB5">
            <w:pPr>
              <w:pStyle w:val="7"/>
              <w:spacing w:before="46"/>
              <w:rPr>
                <w:sz w:val="17"/>
              </w:rPr>
            </w:pPr>
          </w:p>
          <w:p w14:paraId="3181D46C">
            <w:pPr>
              <w:pStyle w:val="7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0835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3D8F4F">
            <w:pPr>
              <w:pStyle w:val="7"/>
              <w:spacing w:before="43"/>
              <w:rPr>
                <w:sz w:val="17"/>
              </w:rPr>
            </w:pPr>
          </w:p>
          <w:p w14:paraId="7850400A">
            <w:pPr>
              <w:pStyle w:val="7"/>
              <w:spacing w:before="1"/>
              <w:ind w:left="47" w:right="17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772.0</w:t>
            </w:r>
          </w:p>
        </w:tc>
      </w:tr>
      <w:tr w14:paraId="5C1E6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860F97">
            <w:pPr>
              <w:pStyle w:val="7"/>
              <w:spacing w:before="49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Итого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дотации: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DFFE37">
            <w:pPr>
              <w:pStyle w:val="7"/>
              <w:spacing w:before="57"/>
              <w:ind w:left="47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2,075.0</w:t>
            </w:r>
          </w:p>
        </w:tc>
      </w:tr>
      <w:tr w14:paraId="6F396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AA526C">
            <w:pPr>
              <w:pStyle w:val="7"/>
              <w:spacing w:before="133" w:line="273" w:lineRule="auto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Субвенции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бюджетам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поселений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осуществление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первичного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воинского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учета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 территориях, где отсутствуют военные комиссариаты</w:t>
            </w:r>
          </w:p>
        </w:tc>
        <w:tc>
          <w:tcPr>
            <w:tcW w:w="1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9AE298">
            <w:pPr>
              <w:pStyle w:val="7"/>
              <w:spacing w:before="46"/>
              <w:rPr>
                <w:sz w:val="17"/>
              </w:rPr>
            </w:pPr>
          </w:p>
          <w:p w14:paraId="5AB8DBA7">
            <w:pPr>
              <w:pStyle w:val="7"/>
              <w:ind w:left="48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25-51180-00000-</w:t>
            </w:r>
            <w:r>
              <w:rPr>
                <w:b/>
                <w:spacing w:val="-2"/>
                <w:sz w:val="17"/>
              </w:rPr>
              <w:t>00000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0AA518">
            <w:pPr>
              <w:pStyle w:val="7"/>
              <w:spacing w:before="43"/>
              <w:rPr>
                <w:sz w:val="17"/>
              </w:rPr>
            </w:pPr>
          </w:p>
          <w:p w14:paraId="56472BEC">
            <w:pPr>
              <w:pStyle w:val="7"/>
              <w:spacing w:before="1"/>
              <w:ind w:left="47" w:right="17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259.3</w:t>
            </w:r>
          </w:p>
        </w:tc>
      </w:tr>
      <w:tr w14:paraId="5DFD9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7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9FBAF4">
            <w:pPr>
              <w:pStyle w:val="7"/>
              <w:spacing w:before="13" w:line="273" w:lineRule="auto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Субвенции бюджетам муниципальных районов, городских округов на осуществление государственных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полномочий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Республики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Карелия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созданию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обеспечению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деятельности</w:t>
            </w:r>
          </w:p>
          <w:p w14:paraId="0356DF21">
            <w:pPr>
              <w:pStyle w:val="7"/>
              <w:spacing w:before="1" w:line="191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административных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комиссий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определению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перечня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должностных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лиц,упономоченных</w:t>
            </w:r>
          </w:p>
        </w:tc>
        <w:tc>
          <w:tcPr>
            <w:tcW w:w="1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7CD06C">
            <w:pPr>
              <w:pStyle w:val="7"/>
              <w:spacing w:before="46"/>
              <w:rPr>
                <w:sz w:val="17"/>
              </w:rPr>
            </w:pPr>
          </w:p>
          <w:p w14:paraId="01CF4657">
            <w:pPr>
              <w:pStyle w:val="7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25424214000214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D8EDD7">
            <w:pPr>
              <w:pStyle w:val="7"/>
              <w:spacing w:before="43"/>
              <w:rPr>
                <w:sz w:val="17"/>
              </w:rPr>
            </w:pPr>
          </w:p>
          <w:p w14:paraId="0C853881">
            <w:pPr>
              <w:pStyle w:val="7"/>
              <w:spacing w:before="1"/>
              <w:ind w:left="47" w:right="1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2.0</w:t>
            </w:r>
          </w:p>
        </w:tc>
      </w:tr>
      <w:tr w14:paraId="476435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7C0E34">
            <w:pPr>
              <w:pStyle w:val="7"/>
              <w:spacing w:before="78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Итого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субвенций: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0FE3D7">
            <w:pPr>
              <w:pStyle w:val="7"/>
              <w:spacing w:before="85"/>
              <w:ind w:left="47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261.3</w:t>
            </w:r>
          </w:p>
        </w:tc>
      </w:tr>
      <w:tr w14:paraId="420B7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71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2BBDC47">
            <w:pPr>
              <w:pStyle w:val="7"/>
              <w:spacing w:before="16" w:line="189" w:lineRule="exact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ВСЕГО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C170AE9">
            <w:pPr>
              <w:pStyle w:val="7"/>
              <w:spacing w:before="9" w:line="195" w:lineRule="exact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2,336.3</w:t>
            </w:r>
          </w:p>
        </w:tc>
      </w:tr>
    </w:tbl>
    <w:p w14:paraId="7F60E689">
      <w:pPr>
        <w:spacing w:after="0" w:line="195" w:lineRule="exact"/>
        <w:jc w:val="center"/>
        <w:rPr>
          <w:sz w:val="19"/>
        </w:rPr>
        <w:sectPr>
          <w:pgSz w:w="12240" w:h="15840"/>
          <w:pgMar w:top="500" w:right="0" w:bottom="280" w:left="460" w:header="720" w:footer="720" w:gutter="0"/>
          <w:cols w:space="720" w:num="1"/>
        </w:sectPr>
      </w:pPr>
    </w:p>
    <w:p w14:paraId="4C118056">
      <w:pPr>
        <w:spacing w:before="85" w:line="285" w:lineRule="auto"/>
        <w:ind w:left="5817" w:right="131" w:firstLine="4364"/>
        <w:jc w:val="right"/>
        <w:rPr>
          <w:b/>
          <w:sz w:val="17"/>
        </w:rPr>
      </w:pPr>
      <w:r>
        <w:rPr>
          <w:b/>
          <w:w w:val="105"/>
          <w:sz w:val="17"/>
        </w:rPr>
        <w:t>Приложение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№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4а к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решению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21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сессии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5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созыва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Совета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Лендерского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сельского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поселения</w:t>
      </w:r>
    </w:p>
    <w:p w14:paraId="3C29E3A4">
      <w:pPr>
        <w:spacing w:before="0" w:line="186" w:lineRule="exact"/>
        <w:ind w:left="0" w:right="127" w:firstLine="0"/>
        <w:jc w:val="right"/>
        <w:rPr>
          <w:b/>
          <w:sz w:val="17"/>
        </w:rPr>
      </w:pPr>
      <w:r>
        <w:rPr>
          <w:b/>
          <w:w w:val="105"/>
          <w:sz w:val="17"/>
        </w:rPr>
        <w:t>от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"18</w:t>
      </w:r>
      <w:r>
        <w:rPr>
          <w:b/>
          <w:spacing w:val="39"/>
          <w:w w:val="105"/>
          <w:sz w:val="17"/>
        </w:rPr>
        <w:t xml:space="preserve"> </w:t>
      </w:r>
      <w:r>
        <w:rPr>
          <w:b/>
          <w:w w:val="105"/>
          <w:sz w:val="17"/>
        </w:rPr>
        <w:t>"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декабря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2024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года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№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spacing w:val="-5"/>
          <w:w w:val="105"/>
          <w:sz w:val="17"/>
        </w:rPr>
        <w:t>61</w:t>
      </w:r>
    </w:p>
    <w:p w14:paraId="218241BE">
      <w:pPr>
        <w:spacing w:before="129" w:line="273" w:lineRule="auto"/>
        <w:ind w:left="2768" w:right="0" w:hanging="1582"/>
        <w:jc w:val="left"/>
        <w:rPr>
          <w:b/>
          <w:sz w:val="17"/>
        </w:rPr>
      </w:pPr>
      <w:r>
        <w:rPr>
          <w:b/>
          <w:w w:val="105"/>
          <w:sz w:val="17"/>
        </w:rPr>
        <w:t>Перечень,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коды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цели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и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объем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межбюджетных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трансфертов,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получаемых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муниципальным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образованием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"Лендерское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сельское поселение" из других бюджетов бюджетной системы Российской Федерации на 2026 год</w:t>
      </w:r>
    </w:p>
    <w:p w14:paraId="5828A1C6">
      <w:pPr>
        <w:spacing w:before="104" w:after="14"/>
        <w:ind w:left="0" w:right="132" w:firstLine="0"/>
        <w:jc w:val="right"/>
        <w:rPr>
          <w:sz w:val="17"/>
        </w:rPr>
      </w:pPr>
      <w:r>
        <w:rPr>
          <w:spacing w:val="-2"/>
          <w:w w:val="105"/>
          <w:sz w:val="17"/>
        </w:rPr>
        <w:t>(тыс.рублей)</w:t>
      </w:r>
    </w:p>
    <w:tbl>
      <w:tblPr>
        <w:tblStyle w:val="3"/>
        <w:tblW w:w="0" w:type="auto"/>
        <w:tblInd w:w="98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9"/>
        <w:gridCol w:w="1973"/>
        <w:gridCol w:w="1004"/>
      </w:tblGrid>
      <w:tr w14:paraId="72FB3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7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788E89">
            <w:pPr>
              <w:pStyle w:val="7"/>
              <w:spacing w:before="119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Наименование</w:t>
            </w:r>
          </w:p>
        </w:tc>
        <w:tc>
          <w:tcPr>
            <w:tcW w:w="197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68550B">
            <w:pPr>
              <w:pStyle w:val="7"/>
              <w:spacing w:before="119"/>
              <w:ind w:left="48" w:right="1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Код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цели</w:t>
            </w:r>
          </w:p>
        </w:tc>
        <w:tc>
          <w:tcPr>
            <w:tcW w:w="10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13E7FA">
            <w:pPr>
              <w:pStyle w:val="7"/>
              <w:spacing w:before="119"/>
              <w:ind w:left="47" w:right="1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Сумма</w:t>
            </w:r>
          </w:p>
        </w:tc>
      </w:tr>
      <w:tr w14:paraId="3DD2C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4C0944">
            <w:pPr>
              <w:pStyle w:val="7"/>
              <w:spacing w:before="133" w:line="273" w:lineRule="auto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Дотации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бюджетам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поселений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выравнивание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бюджетной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обеспеченности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за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счет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средств бюджета Муезерского муниципального района</w:t>
            </w:r>
          </w:p>
        </w:tc>
        <w:tc>
          <w:tcPr>
            <w:tcW w:w="1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515A2A">
            <w:pPr>
              <w:pStyle w:val="7"/>
              <w:rPr>
                <w:sz w:val="16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D99E71">
            <w:pPr>
              <w:pStyle w:val="7"/>
              <w:spacing w:before="43"/>
              <w:rPr>
                <w:sz w:val="17"/>
              </w:rPr>
            </w:pPr>
          </w:p>
          <w:p w14:paraId="343CCB76">
            <w:pPr>
              <w:pStyle w:val="7"/>
              <w:spacing w:before="1"/>
              <w:ind w:left="47" w:righ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1,303.0</w:t>
            </w:r>
          </w:p>
        </w:tc>
      </w:tr>
      <w:tr w14:paraId="58A70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B013AE">
            <w:pPr>
              <w:pStyle w:val="7"/>
              <w:spacing w:line="106" w:lineRule="exact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Дотации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бюджетам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поселений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выравнивание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бюджетной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обеспеченности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за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счет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средств</w:t>
            </w:r>
          </w:p>
          <w:p w14:paraId="7C7ED7B5">
            <w:pPr>
              <w:pStyle w:val="7"/>
              <w:spacing w:before="27" w:line="273" w:lineRule="auto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субвенции бюджетам муниципальных районов на осуществление государственных полномочий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Республики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Карелия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расчету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предоставлению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дотаций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выравнивание</w:t>
            </w:r>
          </w:p>
        </w:tc>
        <w:tc>
          <w:tcPr>
            <w:tcW w:w="1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751BC1">
            <w:pPr>
              <w:pStyle w:val="7"/>
              <w:spacing w:before="46"/>
              <w:rPr>
                <w:sz w:val="17"/>
              </w:rPr>
            </w:pPr>
          </w:p>
          <w:p w14:paraId="2B219810">
            <w:pPr>
              <w:pStyle w:val="7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0835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1C3B64">
            <w:pPr>
              <w:pStyle w:val="7"/>
              <w:spacing w:before="43"/>
              <w:rPr>
                <w:sz w:val="17"/>
              </w:rPr>
            </w:pPr>
          </w:p>
          <w:p w14:paraId="062035D0">
            <w:pPr>
              <w:pStyle w:val="7"/>
              <w:spacing w:before="1"/>
              <w:ind w:left="47" w:right="17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772.0</w:t>
            </w:r>
          </w:p>
        </w:tc>
      </w:tr>
      <w:tr w14:paraId="4F080B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568042">
            <w:pPr>
              <w:pStyle w:val="7"/>
              <w:spacing w:before="49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Итого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дотации: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6B74E0">
            <w:pPr>
              <w:pStyle w:val="7"/>
              <w:spacing w:before="57"/>
              <w:ind w:left="47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2,075.0</w:t>
            </w:r>
          </w:p>
        </w:tc>
      </w:tr>
      <w:tr w14:paraId="58CB3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130378">
            <w:pPr>
              <w:pStyle w:val="7"/>
              <w:spacing w:before="133" w:line="273" w:lineRule="auto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Субвенции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бюджетам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поселений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осуществление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первичного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воинского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учета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 территориях, где отсутствуют военные комиссариаты</w:t>
            </w:r>
          </w:p>
        </w:tc>
        <w:tc>
          <w:tcPr>
            <w:tcW w:w="1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01B1C5">
            <w:pPr>
              <w:pStyle w:val="7"/>
              <w:spacing w:before="46"/>
              <w:rPr>
                <w:sz w:val="17"/>
              </w:rPr>
            </w:pPr>
          </w:p>
          <w:p w14:paraId="647D2943">
            <w:pPr>
              <w:pStyle w:val="7"/>
              <w:ind w:left="48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26-51180-00000-</w:t>
            </w:r>
            <w:r>
              <w:rPr>
                <w:b/>
                <w:spacing w:val="-2"/>
                <w:sz w:val="17"/>
              </w:rPr>
              <w:t>00000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1E1695">
            <w:pPr>
              <w:pStyle w:val="7"/>
              <w:spacing w:before="43"/>
              <w:rPr>
                <w:sz w:val="17"/>
              </w:rPr>
            </w:pPr>
          </w:p>
          <w:p w14:paraId="4558A9A6">
            <w:pPr>
              <w:pStyle w:val="7"/>
              <w:spacing w:before="1"/>
              <w:ind w:left="47" w:right="17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286.5</w:t>
            </w:r>
          </w:p>
        </w:tc>
      </w:tr>
      <w:tr w14:paraId="64AE0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7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AE6219">
            <w:pPr>
              <w:pStyle w:val="7"/>
              <w:spacing w:before="13" w:line="273" w:lineRule="auto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Субвенции бюджетам муниципальных районов, городских округов на осуществление государственных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полномочий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Республики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Карелия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созданию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обеспечению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деятельности</w:t>
            </w:r>
          </w:p>
          <w:p w14:paraId="2B28D887">
            <w:pPr>
              <w:pStyle w:val="7"/>
              <w:spacing w:before="1" w:line="191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административных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комиссий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определению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перечня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должностных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лиц,упономоченных</w:t>
            </w:r>
          </w:p>
        </w:tc>
        <w:tc>
          <w:tcPr>
            <w:tcW w:w="1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83DACF">
            <w:pPr>
              <w:pStyle w:val="7"/>
              <w:spacing w:before="46"/>
              <w:rPr>
                <w:sz w:val="17"/>
              </w:rPr>
            </w:pPr>
          </w:p>
          <w:p w14:paraId="0D6D6752">
            <w:pPr>
              <w:pStyle w:val="7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26424214000214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F3DEDE">
            <w:pPr>
              <w:pStyle w:val="7"/>
              <w:spacing w:before="43"/>
              <w:rPr>
                <w:sz w:val="17"/>
              </w:rPr>
            </w:pPr>
          </w:p>
          <w:p w14:paraId="1C2B0CE7">
            <w:pPr>
              <w:pStyle w:val="7"/>
              <w:spacing w:before="1"/>
              <w:ind w:left="47" w:right="1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2.0</w:t>
            </w:r>
          </w:p>
        </w:tc>
      </w:tr>
      <w:tr w14:paraId="3CEB40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5E0A84">
            <w:pPr>
              <w:pStyle w:val="7"/>
              <w:spacing w:before="78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Итого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субвенций: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9BB2ED">
            <w:pPr>
              <w:pStyle w:val="7"/>
              <w:spacing w:before="85"/>
              <w:ind w:left="47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288.5</w:t>
            </w:r>
          </w:p>
        </w:tc>
      </w:tr>
      <w:tr w14:paraId="47B5F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71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981F25F">
            <w:pPr>
              <w:pStyle w:val="7"/>
              <w:spacing w:before="16" w:line="189" w:lineRule="exact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ВСЕГО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46EA301">
            <w:pPr>
              <w:pStyle w:val="7"/>
              <w:spacing w:before="9" w:line="195" w:lineRule="exact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2,363.5</w:t>
            </w:r>
          </w:p>
        </w:tc>
      </w:tr>
    </w:tbl>
    <w:p w14:paraId="644F8DBD">
      <w:pPr>
        <w:spacing w:after="0" w:line="195" w:lineRule="exact"/>
        <w:jc w:val="center"/>
        <w:rPr>
          <w:sz w:val="19"/>
        </w:rPr>
        <w:sectPr>
          <w:pgSz w:w="12240" w:h="15840"/>
          <w:pgMar w:top="500" w:right="0" w:bottom="280" w:left="460" w:header="720" w:footer="720" w:gutter="0"/>
          <w:cols w:space="720" w:num="1"/>
        </w:sectPr>
      </w:pPr>
    </w:p>
    <w:p w14:paraId="26B16CBF">
      <w:pPr>
        <w:spacing w:before="85" w:line="285" w:lineRule="auto"/>
        <w:ind w:left="5817" w:right="131" w:firstLine="4364"/>
        <w:jc w:val="right"/>
        <w:rPr>
          <w:b/>
          <w:sz w:val="17"/>
        </w:rPr>
      </w:pPr>
      <w:r>
        <w:rPr>
          <w:b/>
          <w:w w:val="105"/>
          <w:sz w:val="17"/>
        </w:rPr>
        <w:t>Приложение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№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4б к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решению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21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сессии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5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созыва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Совета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Лендерского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сельского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поселения</w:t>
      </w:r>
    </w:p>
    <w:p w14:paraId="06D74F98">
      <w:pPr>
        <w:spacing w:before="0" w:line="186" w:lineRule="exact"/>
        <w:ind w:left="0" w:right="127" w:firstLine="0"/>
        <w:jc w:val="right"/>
        <w:rPr>
          <w:b/>
          <w:sz w:val="17"/>
        </w:rPr>
      </w:pPr>
      <w:r>
        <w:rPr>
          <w:b/>
          <w:w w:val="105"/>
          <w:sz w:val="17"/>
        </w:rPr>
        <w:t>от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"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18</w:t>
      </w:r>
      <w:r>
        <w:rPr>
          <w:b/>
          <w:spacing w:val="39"/>
          <w:w w:val="105"/>
          <w:sz w:val="17"/>
        </w:rPr>
        <w:t xml:space="preserve"> </w:t>
      </w:r>
      <w:r>
        <w:rPr>
          <w:b/>
          <w:w w:val="105"/>
          <w:sz w:val="17"/>
        </w:rPr>
        <w:t>"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декабря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2024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года</w:t>
      </w:r>
      <w:r>
        <w:rPr>
          <w:b/>
          <w:spacing w:val="-2"/>
          <w:w w:val="105"/>
          <w:sz w:val="17"/>
        </w:rPr>
        <w:t xml:space="preserve"> </w:t>
      </w:r>
      <w:r>
        <w:rPr>
          <w:b/>
          <w:w w:val="105"/>
          <w:sz w:val="17"/>
        </w:rPr>
        <w:t>№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spacing w:val="-5"/>
          <w:w w:val="105"/>
          <w:sz w:val="17"/>
        </w:rPr>
        <w:t>61</w:t>
      </w:r>
    </w:p>
    <w:p w14:paraId="0C7FCEF9">
      <w:pPr>
        <w:spacing w:before="129" w:line="273" w:lineRule="auto"/>
        <w:ind w:left="2768" w:right="0" w:hanging="1582"/>
        <w:jc w:val="left"/>
        <w:rPr>
          <w:b/>
          <w:sz w:val="17"/>
        </w:rPr>
      </w:pPr>
      <w:r>
        <w:rPr>
          <w:b/>
          <w:w w:val="105"/>
          <w:sz w:val="17"/>
        </w:rPr>
        <w:t>Перечень,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коды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цели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и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объем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межбюджетных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трансфертов,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получаемых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муниципальным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образованием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"Лендерское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сельское поселение" из других бюджетов бюджетной системы Российской Федерации на 2027 год</w:t>
      </w:r>
    </w:p>
    <w:p w14:paraId="6AAB8F82">
      <w:pPr>
        <w:spacing w:before="104" w:after="14"/>
        <w:ind w:left="0" w:right="132" w:firstLine="0"/>
        <w:jc w:val="right"/>
        <w:rPr>
          <w:sz w:val="17"/>
        </w:rPr>
      </w:pPr>
      <w:r>
        <w:rPr>
          <w:spacing w:val="-2"/>
          <w:w w:val="105"/>
          <w:sz w:val="17"/>
        </w:rPr>
        <w:t>(тыс.рублей)</w:t>
      </w:r>
    </w:p>
    <w:tbl>
      <w:tblPr>
        <w:tblStyle w:val="3"/>
        <w:tblW w:w="0" w:type="auto"/>
        <w:tblInd w:w="98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9"/>
        <w:gridCol w:w="1973"/>
        <w:gridCol w:w="1004"/>
      </w:tblGrid>
      <w:tr w14:paraId="3E686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7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8C6F64">
            <w:pPr>
              <w:pStyle w:val="7"/>
              <w:spacing w:before="119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Наименование</w:t>
            </w:r>
          </w:p>
        </w:tc>
        <w:tc>
          <w:tcPr>
            <w:tcW w:w="197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3DE14D">
            <w:pPr>
              <w:pStyle w:val="7"/>
              <w:spacing w:before="119"/>
              <w:ind w:left="48" w:right="1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Код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цели</w:t>
            </w:r>
          </w:p>
        </w:tc>
        <w:tc>
          <w:tcPr>
            <w:tcW w:w="10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EF1E12">
            <w:pPr>
              <w:pStyle w:val="7"/>
              <w:spacing w:before="119"/>
              <w:ind w:left="47" w:right="1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Сумма</w:t>
            </w:r>
          </w:p>
        </w:tc>
      </w:tr>
      <w:tr w14:paraId="5E23A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3BFD3A">
            <w:pPr>
              <w:pStyle w:val="7"/>
              <w:spacing w:before="133" w:line="273" w:lineRule="auto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Дотации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бюджетам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поселений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выравнивание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бюджетной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обеспеченности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за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счет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средств бюджета Муезерского муниципального района</w:t>
            </w:r>
          </w:p>
        </w:tc>
        <w:tc>
          <w:tcPr>
            <w:tcW w:w="1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9D8283">
            <w:pPr>
              <w:pStyle w:val="7"/>
              <w:rPr>
                <w:sz w:val="16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33AB8D">
            <w:pPr>
              <w:pStyle w:val="7"/>
              <w:spacing w:before="43"/>
              <w:rPr>
                <w:sz w:val="17"/>
              </w:rPr>
            </w:pPr>
          </w:p>
          <w:p w14:paraId="0A78BD81">
            <w:pPr>
              <w:pStyle w:val="7"/>
              <w:spacing w:before="1"/>
              <w:ind w:left="47" w:righ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1,303.0</w:t>
            </w:r>
          </w:p>
        </w:tc>
      </w:tr>
      <w:tr w14:paraId="57735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7EA507">
            <w:pPr>
              <w:pStyle w:val="7"/>
              <w:spacing w:line="106" w:lineRule="exact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Дотации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бюджетам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поселений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выравнивание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бюджетной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обеспеченности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за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счет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средств</w:t>
            </w:r>
          </w:p>
          <w:p w14:paraId="7A63F30B">
            <w:pPr>
              <w:pStyle w:val="7"/>
              <w:spacing w:before="27" w:line="273" w:lineRule="auto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субвенции бюджетам муниципальных районов на осуществление государственных полномочий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Республики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Карелия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расчету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предоставлению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дотаций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выравнивание</w:t>
            </w:r>
          </w:p>
        </w:tc>
        <w:tc>
          <w:tcPr>
            <w:tcW w:w="1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007057">
            <w:pPr>
              <w:pStyle w:val="7"/>
              <w:spacing w:before="46"/>
              <w:rPr>
                <w:sz w:val="17"/>
              </w:rPr>
            </w:pPr>
          </w:p>
          <w:p w14:paraId="459ACA96">
            <w:pPr>
              <w:pStyle w:val="7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0835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4731AC">
            <w:pPr>
              <w:pStyle w:val="7"/>
              <w:spacing w:before="43"/>
              <w:rPr>
                <w:sz w:val="17"/>
              </w:rPr>
            </w:pPr>
          </w:p>
          <w:p w14:paraId="05B072FB">
            <w:pPr>
              <w:pStyle w:val="7"/>
              <w:spacing w:before="1"/>
              <w:ind w:left="47" w:right="17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772.0</w:t>
            </w:r>
          </w:p>
        </w:tc>
      </w:tr>
      <w:tr w14:paraId="0772F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E9E468">
            <w:pPr>
              <w:pStyle w:val="7"/>
              <w:spacing w:before="49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Итого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дотации: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1D8897">
            <w:pPr>
              <w:pStyle w:val="7"/>
              <w:spacing w:before="57"/>
              <w:ind w:left="47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2,075.0</w:t>
            </w:r>
          </w:p>
        </w:tc>
      </w:tr>
      <w:tr w14:paraId="1B5A5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0B0B5A">
            <w:pPr>
              <w:pStyle w:val="7"/>
              <w:spacing w:before="133" w:line="273" w:lineRule="auto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Субвенции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бюджетам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поселений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осуществление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первичного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воинского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учета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на территориях, где отсутствуют военные комиссариаты</w:t>
            </w:r>
          </w:p>
        </w:tc>
        <w:tc>
          <w:tcPr>
            <w:tcW w:w="1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24680D">
            <w:pPr>
              <w:pStyle w:val="7"/>
              <w:spacing w:before="46"/>
              <w:rPr>
                <w:sz w:val="17"/>
              </w:rPr>
            </w:pPr>
          </w:p>
          <w:p w14:paraId="57D02CBB">
            <w:pPr>
              <w:pStyle w:val="7"/>
              <w:ind w:left="48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27-51180-00000-</w:t>
            </w:r>
            <w:r>
              <w:rPr>
                <w:b/>
                <w:spacing w:val="-2"/>
                <w:sz w:val="17"/>
              </w:rPr>
              <w:t>00000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907A5C">
            <w:pPr>
              <w:pStyle w:val="7"/>
              <w:spacing w:before="43"/>
              <w:rPr>
                <w:sz w:val="17"/>
              </w:rPr>
            </w:pPr>
          </w:p>
          <w:p w14:paraId="442AC0A5">
            <w:pPr>
              <w:pStyle w:val="7"/>
              <w:spacing w:before="1"/>
              <w:ind w:left="47" w:right="17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297.7</w:t>
            </w:r>
          </w:p>
        </w:tc>
      </w:tr>
      <w:tr w14:paraId="64899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7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61EFC8">
            <w:pPr>
              <w:pStyle w:val="7"/>
              <w:spacing w:before="13" w:line="273" w:lineRule="auto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Субвенции бюджетам муниципальных районов, городских округов на осуществление государственных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полномочий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Республики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Карелия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созданию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обеспечению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деятельности</w:t>
            </w:r>
          </w:p>
          <w:p w14:paraId="36D9628A">
            <w:pPr>
              <w:pStyle w:val="7"/>
              <w:spacing w:before="1" w:line="191" w:lineRule="exact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административных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комиссий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определению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перечня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должностных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лиц,упономоченных</w:t>
            </w:r>
          </w:p>
        </w:tc>
        <w:tc>
          <w:tcPr>
            <w:tcW w:w="1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6B0DA8">
            <w:pPr>
              <w:pStyle w:val="7"/>
              <w:spacing w:before="46"/>
              <w:rPr>
                <w:sz w:val="17"/>
              </w:rPr>
            </w:pPr>
          </w:p>
          <w:p w14:paraId="26197AC0">
            <w:pPr>
              <w:pStyle w:val="7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27424214000214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5E2520">
            <w:pPr>
              <w:pStyle w:val="7"/>
              <w:spacing w:before="43"/>
              <w:rPr>
                <w:sz w:val="17"/>
              </w:rPr>
            </w:pPr>
          </w:p>
          <w:p w14:paraId="598202E8">
            <w:pPr>
              <w:pStyle w:val="7"/>
              <w:spacing w:before="1"/>
              <w:ind w:left="47" w:right="1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2.0</w:t>
            </w:r>
          </w:p>
        </w:tc>
      </w:tr>
      <w:tr w14:paraId="3F461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C831C6">
            <w:pPr>
              <w:pStyle w:val="7"/>
              <w:spacing w:before="78"/>
              <w:ind w:left="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Итого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субвенций: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A08D4F">
            <w:pPr>
              <w:pStyle w:val="7"/>
              <w:spacing w:before="85"/>
              <w:ind w:left="47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299.7</w:t>
            </w:r>
          </w:p>
        </w:tc>
      </w:tr>
      <w:tr w14:paraId="5FF81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71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2415B25">
            <w:pPr>
              <w:pStyle w:val="7"/>
              <w:spacing w:before="16" w:line="189" w:lineRule="exact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ВСЕГО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70EF48A">
            <w:pPr>
              <w:pStyle w:val="7"/>
              <w:spacing w:before="9" w:line="195" w:lineRule="exact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2,374.7</w:t>
            </w:r>
          </w:p>
        </w:tc>
      </w:tr>
    </w:tbl>
    <w:p w14:paraId="1DF8EE38">
      <w:pPr>
        <w:spacing w:after="0" w:line="195" w:lineRule="exact"/>
        <w:jc w:val="center"/>
        <w:rPr>
          <w:sz w:val="19"/>
        </w:rPr>
        <w:sectPr>
          <w:pgSz w:w="12240" w:h="15840"/>
          <w:pgMar w:top="500" w:right="0" w:bottom="280" w:left="460" w:header="720" w:footer="720" w:gutter="0"/>
          <w:cols w:space="720" w:num="1"/>
        </w:sectPr>
      </w:pPr>
    </w:p>
    <w:p w14:paraId="1D8CB513">
      <w:pPr>
        <w:spacing w:before="65" w:line="415" w:lineRule="auto"/>
        <w:ind w:left="4398" w:right="1197" w:firstLine="4717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5 к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6"/>
          <w:sz w:val="20"/>
        </w:rPr>
        <w:t xml:space="preserve"> </w:t>
      </w:r>
      <w:r>
        <w:rPr>
          <w:sz w:val="20"/>
        </w:rPr>
        <w:t>21</w:t>
      </w:r>
      <w:r>
        <w:rPr>
          <w:spacing w:val="-5"/>
          <w:sz w:val="20"/>
        </w:rPr>
        <w:t xml:space="preserve"> </w:t>
      </w:r>
      <w:r>
        <w:rPr>
          <w:sz w:val="20"/>
        </w:rPr>
        <w:t>сессии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созыва</w:t>
      </w:r>
      <w:r>
        <w:rPr>
          <w:spacing w:val="-7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6"/>
          <w:sz w:val="20"/>
        </w:rPr>
        <w:t xml:space="preserve"> </w:t>
      </w:r>
      <w:r>
        <w:rPr>
          <w:sz w:val="20"/>
        </w:rPr>
        <w:t>Лендерского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поселения</w:t>
      </w:r>
    </w:p>
    <w:p w14:paraId="271ADFAF">
      <w:pPr>
        <w:spacing w:before="52"/>
        <w:ind w:left="0" w:right="1200" w:firstLine="0"/>
        <w:jc w:val="right"/>
        <w:rPr>
          <w:sz w:val="20"/>
        </w:rPr>
      </w:pP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" 18</w:t>
      </w:r>
      <w:r>
        <w:rPr>
          <w:spacing w:val="-1"/>
          <w:sz w:val="20"/>
        </w:rPr>
        <w:t xml:space="preserve"> </w:t>
      </w:r>
      <w:r>
        <w:rPr>
          <w:sz w:val="20"/>
        </w:rPr>
        <w:t>" 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61</w:t>
      </w:r>
    </w:p>
    <w:p w14:paraId="1D348DB1">
      <w:pPr>
        <w:pStyle w:val="4"/>
        <w:spacing w:before="245"/>
        <w:rPr>
          <w:sz w:val="23"/>
        </w:rPr>
      </w:pPr>
    </w:p>
    <w:p w14:paraId="58E3F79F">
      <w:pPr>
        <w:spacing w:before="0" w:line="271" w:lineRule="auto"/>
        <w:ind w:left="915" w:right="1452" w:firstLine="1"/>
        <w:jc w:val="center"/>
        <w:rPr>
          <w:b/>
          <w:sz w:val="23"/>
        </w:rPr>
      </w:pPr>
      <w:r>
        <w:rPr>
          <w:b/>
          <w:w w:val="105"/>
          <w:sz w:val="23"/>
        </w:rPr>
        <w:t>Объем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иных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межбюджетных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трансфертов,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передаваемых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бюджету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Муезерского муниципального</w:t>
      </w:r>
      <w:r>
        <w:rPr>
          <w:b/>
          <w:spacing w:val="-18"/>
          <w:w w:val="105"/>
          <w:sz w:val="23"/>
        </w:rPr>
        <w:t xml:space="preserve"> </w:t>
      </w:r>
      <w:r>
        <w:rPr>
          <w:b/>
          <w:w w:val="105"/>
          <w:sz w:val="23"/>
        </w:rPr>
        <w:t>района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из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бюджетов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лендерского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поселения,</w:t>
      </w:r>
      <w:r>
        <w:rPr>
          <w:b/>
          <w:spacing w:val="17"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осуществление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части </w:t>
      </w:r>
      <w:r>
        <w:rPr>
          <w:b/>
          <w:spacing w:val="-2"/>
          <w:w w:val="105"/>
          <w:sz w:val="23"/>
        </w:rPr>
        <w:t>полномочий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по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решению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вопросов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местного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значения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в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соответствии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с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 xml:space="preserve">заключенными </w:t>
      </w:r>
      <w:r>
        <w:rPr>
          <w:b/>
          <w:w w:val="105"/>
          <w:sz w:val="23"/>
        </w:rPr>
        <w:t>соглашениями на 2025 год и на плановый период 2026 и 2027 годов</w:t>
      </w:r>
    </w:p>
    <w:p w14:paraId="03478DB8">
      <w:pPr>
        <w:pStyle w:val="4"/>
        <w:rPr>
          <w:b/>
          <w:sz w:val="20"/>
        </w:rPr>
      </w:pPr>
    </w:p>
    <w:p w14:paraId="1442EB36">
      <w:pPr>
        <w:pStyle w:val="4"/>
        <w:spacing w:before="101"/>
        <w:rPr>
          <w:b/>
          <w:sz w:val="20"/>
        </w:rPr>
      </w:pPr>
    </w:p>
    <w:p w14:paraId="56BAE558">
      <w:pPr>
        <w:spacing w:before="1" w:after="29"/>
        <w:ind w:left="0" w:right="1198" w:firstLine="0"/>
        <w:jc w:val="right"/>
        <w:rPr>
          <w:sz w:val="20"/>
        </w:rPr>
      </w:pPr>
      <w:r>
        <w:rPr>
          <w:sz w:val="20"/>
        </w:rPr>
        <w:t>(тыс.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рублей)</w:t>
      </w:r>
    </w:p>
    <w:tbl>
      <w:tblPr>
        <w:tblStyle w:val="3"/>
        <w:tblW w:w="0" w:type="auto"/>
        <w:tblInd w:w="65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684"/>
        <w:gridCol w:w="1421"/>
        <w:gridCol w:w="1422"/>
        <w:gridCol w:w="1421"/>
      </w:tblGrid>
      <w:tr w14:paraId="4EAAE3F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047" w:type="dxa"/>
            <w:tcBorders>
              <w:right w:val="single" w:color="000000" w:sz="8" w:space="0"/>
            </w:tcBorders>
          </w:tcPr>
          <w:p w14:paraId="7EE033C1">
            <w:pPr>
              <w:pStyle w:val="7"/>
              <w:spacing w:before="214" w:line="271" w:lineRule="auto"/>
              <w:ind w:left="138" w:firstLine="27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 xml:space="preserve">№ </w:t>
            </w:r>
            <w:r>
              <w:rPr>
                <w:spacing w:val="-2"/>
                <w:sz w:val="23"/>
              </w:rPr>
              <w:t>раздела</w:t>
            </w:r>
          </w:p>
          <w:p w14:paraId="68593446">
            <w:pPr>
              <w:pStyle w:val="7"/>
              <w:spacing w:before="2" w:line="271" w:lineRule="auto"/>
              <w:ind w:left="177" w:firstLine="16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или </w:t>
            </w:r>
            <w:r>
              <w:rPr>
                <w:spacing w:val="-2"/>
                <w:sz w:val="23"/>
              </w:rPr>
              <w:t>пункта</w:t>
            </w:r>
          </w:p>
        </w:tc>
        <w:tc>
          <w:tcPr>
            <w:tcW w:w="4684" w:type="dxa"/>
            <w:tcBorders>
              <w:left w:val="single" w:color="000000" w:sz="8" w:space="0"/>
              <w:right w:val="single" w:color="000000" w:sz="8" w:space="0"/>
            </w:tcBorders>
          </w:tcPr>
          <w:p w14:paraId="59F9E87A">
            <w:pPr>
              <w:pStyle w:val="7"/>
              <w:rPr>
                <w:sz w:val="23"/>
              </w:rPr>
            </w:pPr>
          </w:p>
          <w:p w14:paraId="22540971">
            <w:pPr>
              <w:pStyle w:val="7"/>
              <w:spacing w:before="126"/>
              <w:rPr>
                <w:sz w:val="23"/>
              </w:rPr>
            </w:pPr>
          </w:p>
          <w:p w14:paraId="1CABD09E">
            <w:pPr>
              <w:pStyle w:val="7"/>
              <w:ind w:left="1153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бюджета</w:t>
            </w:r>
          </w:p>
        </w:tc>
        <w:tc>
          <w:tcPr>
            <w:tcW w:w="1421" w:type="dxa"/>
            <w:tcBorders>
              <w:left w:val="single" w:color="000000" w:sz="8" w:space="0"/>
              <w:right w:val="single" w:color="000000" w:sz="8" w:space="0"/>
            </w:tcBorders>
          </w:tcPr>
          <w:p w14:paraId="12EF125D">
            <w:pPr>
              <w:pStyle w:val="7"/>
              <w:spacing w:before="249"/>
              <w:rPr>
                <w:sz w:val="23"/>
              </w:rPr>
            </w:pPr>
          </w:p>
          <w:p w14:paraId="4EA24F33">
            <w:pPr>
              <w:pStyle w:val="7"/>
              <w:spacing w:line="271" w:lineRule="auto"/>
              <w:ind w:left="282" w:right="194" w:hanging="4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Сумма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на </w:t>
            </w:r>
            <w:r>
              <w:rPr>
                <w:w w:val="105"/>
                <w:sz w:val="23"/>
              </w:rPr>
              <w:t>2025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</w:tc>
        <w:tc>
          <w:tcPr>
            <w:tcW w:w="1422" w:type="dxa"/>
            <w:tcBorders>
              <w:left w:val="single" w:color="000000" w:sz="8" w:space="0"/>
            </w:tcBorders>
          </w:tcPr>
          <w:p w14:paraId="3CC2D5C9">
            <w:pPr>
              <w:pStyle w:val="7"/>
              <w:spacing w:before="249"/>
              <w:rPr>
                <w:sz w:val="23"/>
              </w:rPr>
            </w:pPr>
          </w:p>
          <w:p w14:paraId="19135178">
            <w:pPr>
              <w:pStyle w:val="7"/>
              <w:spacing w:line="271" w:lineRule="auto"/>
              <w:ind w:left="281" w:right="182" w:hanging="4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Сумма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на </w:t>
            </w:r>
            <w:r>
              <w:rPr>
                <w:w w:val="105"/>
                <w:sz w:val="23"/>
              </w:rPr>
              <w:t>2026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</w:tc>
        <w:tc>
          <w:tcPr>
            <w:tcW w:w="1421" w:type="dxa"/>
          </w:tcPr>
          <w:p w14:paraId="400AC400">
            <w:pPr>
              <w:pStyle w:val="7"/>
              <w:spacing w:before="249"/>
              <w:rPr>
                <w:sz w:val="23"/>
              </w:rPr>
            </w:pPr>
          </w:p>
          <w:p w14:paraId="225D0470">
            <w:pPr>
              <w:pStyle w:val="7"/>
              <w:spacing w:line="271" w:lineRule="auto"/>
              <w:ind w:left="268" w:right="182" w:hanging="4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Сумма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на </w:t>
            </w:r>
            <w:r>
              <w:rPr>
                <w:w w:val="105"/>
                <w:sz w:val="23"/>
              </w:rPr>
              <w:t>2027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</w:tc>
      </w:tr>
      <w:tr w14:paraId="6F401D7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7" w:type="dxa"/>
            <w:tcBorders>
              <w:right w:val="single" w:color="000000" w:sz="8" w:space="0"/>
            </w:tcBorders>
          </w:tcPr>
          <w:p w14:paraId="4E07A3AB">
            <w:pPr>
              <w:pStyle w:val="7"/>
              <w:spacing w:before="52"/>
              <w:rPr>
                <w:sz w:val="23"/>
              </w:rPr>
            </w:pPr>
          </w:p>
          <w:p w14:paraId="6A0FFE1B">
            <w:pPr>
              <w:pStyle w:val="7"/>
              <w:spacing w:line="263" w:lineRule="exact"/>
              <w:ind w:left="4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4684" w:type="dxa"/>
            <w:tcBorders>
              <w:left w:val="single" w:color="000000" w:sz="8" w:space="0"/>
            </w:tcBorders>
          </w:tcPr>
          <w:p w14:paraId="47165004">
            <w:pPr>
              <w:pStyle w:val="7"/>
              <w:spacing w:before="12"/>
              <w:ind w:left="49"/>
              <w:rPr>
                <w:sz w:val="23"/>
              </w:rPr>
            </w:pPr>
            <w:r>
              <w:rPr>
                <w:sz w:val="23"/>
              </w:rPr>
              <w:t>Бюджет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Муезерского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муниципального</w:t>
            </w:r>
          </w:p>
          <w:p w14:paraId="005BADF7">
            <w:pPr>
              <w:pStyle w:val="7"/>
              <w:spacing w:before="36"/>
              <w:ind w:left="4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района</w:t>
            </w:r>
          </w:p>
        </w:tc>
        <w:tc>
          <w:tcPr>
            <w:tcW w:w="1421" w:type="dxa"/>
          </w:tcPr>
          <w:p w14:paraId="124263C9">
            <w:pPr>
              <w:pStyle w:val="7"/>
              <w:spacing w:line="260" w:lineRule="exact"/>
              <w:ind w:left="51" w:right="15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48.0</w:t>
            </w:r>
          </w:p>
        </w:tc>
        <w:tc>
          <w:tcPr>
            <w:tcW w:w="1422" w:type="dxa"/>
          </w:tcPr>
          <w:p w14:paraId="09B814E7">
            <w:pPr>
              <w:pStyle w:val="7"/>
              <w:spacing w:line="260" w:lineRule="exact"/>
              <w:ind w:left="49" w:right="14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48.0</w:t>
            </w:r>
          </w:p>
        </w:tc>
        <w:tc>
          <w:tcPr>
            <w:tcW w:w="1421" w:type="dxa"/>
            <w:tcBorders>
              <w:right w:val="single" w:color="000000" w:sz="8" w:space="0"/>
            </w:tcBorders>
          </w:tcPr>
          <w:p w14:paraId="0EE96120">
            <w:pPr>
              <w:pStyle w:val="7"/>
              <w:spacing w:line="260" w:lineRule="exact"/>
              <w:ind w:left="37" w:right="15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48.0</w:t>
            </w:r>
          </w:p>
        </w:tc>
      </w:tr>
      <w:tr w14:paraId="78CF0C2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47" w:type="dxa"/>
            <w:tcBorders>
              <w:right w:val="single" w:color="000000" w:sz="8" w:space="0"/>
            </w:tcBorders>
          </w:tcPr>
          <w:p w14:paraId="3397D2ED">
            <w:pPr>
              <w:pStyle w:val="7"/>
              <w:rPr>
                <w:sz w:val="22"/>
              </w:rPr>
            </w:pPr>
          </w:p>
        </w:tc>
        <w:tc>
          <w:tcPr>
            <w:tcW w:w="4684" w:type="dxa"/>
            <w:tcBorders>
              <w:left w:val="single" w:color="000000" w:sz="8" w:space="0"/>
            </w:tcBorders>
          </w:tcPr>
          <w:p w14:paraId="6263F4DD">
            <w:pPr>
              <w:pStyle w:val="7"/>
              <w:spacing w:before="55" w:line="263" w:lineRule="exact"/>
              <w:ind w:left="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spacing w:val="-10"/>
                <w:w w:val="105"/>
                <w:sz w:val="23"/>
              </w:rPr>
              <w:t>О</w:t>
            </w:r>
          </w:p>
        </w:tc>
        <w:tc>
          <w:tcPr>
            <w:tcW w:w="1421" w:type="dxa"/>
          </w:tcPr>
          <w:p w14:paraId="5D71E063">
            <w:pPr>
              <w:pStyle w:val="7"/>
              <w:spacing w:before="55" w:line="263" w:lineRule="exact"/>
              <w:ind w:left="51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48.0</w:t>
            </w:r>
          </w:p>
        </w:tc>
        <w:tc>
          <w:tcPr>
            <w:tcW w:w="1422" w:type="dxa"/>
          </w:tcPr>
          <w:p w14:paraId="58CD05FF">
            <w:pPr>
              <w:pStyle w:val="7"/>
              <w:spacing w:before="55" w:line="263" w:lineRule="exact"/>
              <w:ind w:left="49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48.0</w:t>
            </w:r>
          </w:p>
        </w:tc>
        <w:tc>
          <w:tcPr>
            <w:tcW w:w="1421" w:type="dxa"/>
            <w:tcBorders>
              <w:right w:val="single" w:color="000000" w:sz="8" w:space="0"/>
            </w:tcBorders>
          </w:tcPr>
          <w:p w14:paraId="315697B1">
            <w:pPr>
              <w:pStyle w:val="7"/>
              <w:spacing w:before="55" w:line="263" w:lineRule="exact"/>
              <w:ind w:left="37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48.0</w:t>
            </w:r>
          </w:p>
        </w:tc>
      </w:tr>
    </w:tbl>
    <w:p w14:paraId="17891D31">
      <w:pPr>
        <w:spacing w:after="0" w:line="263" w:lineRule="exact"/>
        <w:jc w:val="center"/>
        <w:rPr>
          <w:sz w:val="23"/>
        </w:rPr>
        <w:sectPr>
          <w:pgSz w:w="12240" w:h="15840"/>
          <w:pgMar w:top="1440" w:right="0" w:bottom="280" w:left="460" w:header="720" w:footer="720" w:gutter="0"/>
          <w:cols w:space="720" w:num="1"/>
        </w:sectPr>
      </w:pPr>
    </w:p>
    <w:p w14:paraId="7387149B">
      <w:pPr>
        <w:spacing w:before="80" w:line="316" w:lineRule="auto"/>
        <w:ind w:left="7322" w:right="1166" w:firstLine="2532"/>
        <w:jc w:val="right"/>
        <w:rPr>
          <w:rFonts w:ascii="Arial" w:hAnsi="Arial"/>
          <w:b/>
          <w:sz w:val="9"/>
        </w:rPr>
      </w:pPr>
      <w:r>
        <w:rPr>
          <w:rFonts w:ascii="Arial" w:hAnsi="Arial"/>
          <w:b/>
          <w:sz w:val="9"/>
        </w:rPr>
        <w:t>Приложение</w:t>
      </w:r>
      <w:r>
        <w:rPr>
          <w:rFonts w:ascii="Arial" w:hAnsi="Arial"/>
          <w:b/>
          <w:spacing w:val="-7"/>
          <w:sz w:val="9"/>
        </w:rPr>
        <w:t xml:space="preserve"> </w:t>
      </w:r>
      <w:r>
        <w:rPr>
          <w:rFonts w:ascii="Arial" w:hAnsi="Arial"/>
          <w:b/>
          <w:sz w:val="9"/>
        </w:rPr>
        <w:t>№</w:t>
      </w:r>
      <w:r>
        <w:rPr>
          <w:rFonts w:ascii="Arial" w:hAnsi="Arial"/>
          <w:b/>
          <w:spacing w:val="-6"/>
          <w:sz w:val="9"/>
        </w:rPr>
        <w:t xml:space="preserve"> </w:t>
      </w:r>
      <w:r>
        <w:rPr>
          <w:rFonts w:ascii="Arial" w:hAnsi="Arial"/>
          <w:b/>
          <w:sz w:val="9"/>
        </w:rPr>
        <w:t>6</w:t>
      </w:r>
      <w:r>
        <w:rPr>
          <w:rFonts w:ascii="Arial" w:hAnsi="Arial"/>
          <w:b/>
          <w:spacing w:val="40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к</w:t>
      </w:r>
      <w:r>
        <w:rPr>
          <w:rFonts w:ascii="Arial" w:hAnsi="Arial"/>
          <w:b/>
          <w:spacing w:val="4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решению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21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сессии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5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созыва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Совета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Лендерского</w:t>
      </w:r>
      <w:r>
        <w:rPr>
          <w:rFonts w:ascii="Arial" w:hAnsi="Arial"/>
          <w:b/>
          <w:spacing w:val="2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сельского</w:t>
      </w:r>
      <w:r>
        <w:rPr>
          <w:rFonts w:ascii="Arial" w:hAnsi="Arial"/>
          <w:b/>
          <w:spacing w:val="3"/>
          <w:sz w:val="9"/>
        </w:rPr>
        <w:t xml:space="preserve"> </w:t>
      </w:r>
      <w:r>
        <w:rPr>
          <w:rFonts w:ascii="Arial" w:hAnsi="Arial"/>
          <w:b/>
          <w:spacing w:val="-2"/>
          <w:sz w:val="9"/>
        </w:rPr>
        <w:t>поселения</w:t>
      </w:r>
    </w:p>
    <w:p w14:paraId="5AC2B2AD">
      <w:pPr>
        <w:spacing w:before="0"/>
        <w:ind w:left="0" w:right="1167" w:firstLine="0"/>
        <w:jc w:val="right"/>
        <w:rPr>
          <w:rFonts w:ascii="Arial" w:hAnsi="Arial"/>
          <w:b/>
          <w:sz w:val="9"/>
        </w:rPr>
      </w:pPr>
      <w:r>
        <w:rPr>
          <w:rFonts w:ascii="Arial" w:hAnsi="Arial"/>
          <w:b/>
          <w:sz w:val="9"/>
        </w:rPr>
        <w:t>от</w:t>
      </w:r>
      <w:r>
        <w:rPr>
          <w:rFonts w:ascii="Arial" w:hAnsi="Arial"/>
          <w:b/>
          <w:spacing w:val="-9"/>
          <w:sz w:val="9"/>
        </w:rPr>
        <w:t xml:space="preserve"> </w:t>
      </w:r>
      <w:r>
        <w:rPr>
          <w:rFonts w:ascii="Arial" w:hAnsi="Arial"/>
          <w:b/>
          <w:sz w:val="9"/>
        </w:rPr>
        <w:t>"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z w:val="9"/>
        </w:rPr>
        <w:t>18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z w:val="9"/>
        </w:rPr>
        <w:t>"</w:t>
      </w:r>
      <w:r>
        <w:rPr>
          <w:rFonts w:ascii="Arial" w:hAnsi="Arial"/>
          <w:b/>
          <w:spacing w:val="-4"/>
          <w:sz w:val="9"/>
        </w:rPr>
        <w:t xml:space="preserve"> </w:t>
      </w:r>
      <w:r>
        <w:rPr>
          <w:rFonts w:ascii="Arial" w:hAnsi="Arial"/>
          <w:b/>
          <w:sz w:val="9"/>
        </w:rPr>
        <w:t>декабря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z w:val="9"/>
        </w:rPr>
        <w:t>2024</w:t>
      </w:r>
      <w:r>
        <w:rPr>
          <w:rFonts w:ascii="Arial" w:hAnsi="Arial"/>
          <w:b/>
          <w:spacing w:val="-4"/>
          <w:sz w:val="9"/>
        </w:rPr>
        <w:t xml:space="preserve"> </w:t>
      </w:r>
      <w:r>
        <w:rPr>
          <w:rFonts w:ascii="Arial" w:hAnsi="Arial"/>
          <w:b/>
          <w:sz w:val="9"/>
        </w:rPr>
        <w:t>года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z w:val="9"/>
        </w:rPr>
        <w:t>№</w:t>
      </w:r>
      <w:r>
        <w:rPr>
          <w:rFonts w:ascii="Arial" w:hAnsi="Arial"/>
          <w:b/>
          <w:spacing w:val="-5"/>
          <w:sz w:val="9"/>
        </w:rPr>
        <w:t xml:space="preserve"> 61</w:t>
      </w:r>
    </w:p>
    <w:p w14:paraId="3D3BAC7C">
      <w:pPr>
        <w:pStyle w:val="4"/>
        <w:rPr>
          <w:rFonts w:ascii="Arial"/>
          <w:b/>
          <w:sz w:val="13"/>
        </w:rPr>
      </w:pPr>
    </w:p>
    <w:p w14:paraId="799C5378">
      <w:pPr>
        <w:pStyle w:val="4"/>
        <w:rPr>
          <w:rFonts w:ascii="Arial"/>
          <w:b/>
          <w:sz w:val="13"/>
        </w:rPr>
      </w:pPr>
    </w:p>
    <w:p w14:paraId="6C827CB2">
      <w:pPr>
        <w:pStyle w:val="4"/>
        <w:rPr>
          <w:rFonts w:ascii="Arial"/>
          <w:b/>
          <w:sz w:val="13"/>
        </w:rPr>
      </w:pPr>
    </w:p>
    <w:p w14:paraId="471AA8EF">
      <w:pPr>
        <w:pStyle w:val="4"/>
        <w:spacing w:before="80"/>
        <w:rPr>
          <w:rFonts w:ascii="Arial"/>
          <w:b/>
          <w:sz w:val="13"/>
        </w:rPr>
      </w:pPr>
    </w:p>
    <w:p w14:paraId="4185F9E6">
      <w:pPr>
        <w:spacing w:before="0" w:line="266" w:lineRule="auto"/>
        <w:ind w:left="2408" w:right="2263" w:hanging="514"/>
        <w:jc w:val="left"/>
        <w:rPr>
          <w:b/>
          <w:sz w:val="13"/>
        </w:rPr>
      </w:pPr>
      <w:r>
        <w:rPr>
          <w:b/>
          <w:sz w:val="13"/>
        </w:rPr>
        <w:t>Распределение бюджетных ассигнований по разделам, подразделам, целевым статьям и видам расходов классификации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расходов Бюджет муниципального образования "Лендерское сельское поселение" на 2025, 2026, 2027 г.</w:t>
      </w:r>
    </w:p>
    <w:p w14:paraId="0FB428D9">
      <w:pPr>
        <w:spacing w:before="6" w:after="10"/>
        <w:ind w:left="0" w:right="1248" w:firstLine="0"/>
        <w:jc w:val="right"/>
        <w:rPr>
          <w:sz w:val="9"/>
        </w:rPr>
      </w:pPr>
      <w:r>
        <w:rPr>
          <w:spacing w:val="-2"/>
          <w:sz w:val="9"/>
        </w:rPr>
        <w:t>(тыс.рублей)</w:t>
      </w:r>
    </w:p>
    <w:tbl>
      <w:tblPr>
        <w:tblStyle w:val="3"/>
        <w:tblW w:w="0" w:type="auto"/>
        <w:tblInd w:w="155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5"/>
        <w:gridCol w:w="511"/>
        <w:gridCol w:w="451"/>
        <w:gridCol w:w="756"/>
        <w:gridCol w:w="677"/>
        <w:gridCol w:w="711"/>
        <w:gridCol w:w="710"/>
        <w:gridCol w:w="710"/>
      </w:tblGrid>
      <w:tr w14:paraId="35FAA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575" w:type="dxa"/>
            <w:tcBorders>
              <w:left w:val="nil"/>
            </w:tcBorders>
          </w:tcPr>
          <w:p w14:paraId="2796C3F4">
            <w:pPr>
              <w:pStyle w:val="7"/>
              <w:rPr>
                <w:sz w:val="13"/>
              </w:rPr>
            </w:pPr>
          </w:p>
          <w:p w14:paraId="64599112">
            <w:pPr>
              <w:pStyle w:val="7"/>
              <w:spacing w:before="26"/>
              <w:rPr>
                <w:sz w:val="13"/>
              </w:rPr>
            </w:pPr>
          </w:p>
          <w:p w14:paraId="10FF64B3">
            <w:pPr>
              <w:pStyle w:val="7"/>
              <w:ind w:left="376" w:right="32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511" w:type="dxa"/>
          </w:tcPr>
          <w:p w14:paraId="53A8304F">
            <w:pPr>
              <w:pStyle w:val="7"/>
              <w:rPr>
                <w:sz w:val="13"/>
              </w:rPr>
            </w:pPr>
          </w:p>
          <w:p w14:paraId="75C5F6AC">
            <w:pPr>
              <w:pStyle w:val="7"/>
              <w:spacing w:before="9"/>
              <w:rPr>
                <w:sz w:val="13"/>
              </w:rPr>
            </w:pPr>
          </w:p>
          <w:p w14:paraId="6E66F9DB">
            <w:pPr>
              <w:pStyle w:val="7"/>
              <w:spacing w:before="1"/>
              <w:ind w:right="26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Раздел</w:t>
            </w:r>
          </w:p>
        </w:tc>
        <w:tc>
          <w:tcPr>
            <w:tcW w:w="451" w:type="dxa"/>
          </w:tcPr>
          <w:p w14:paraId="75F56741">
            <w:pPr>
              <w:pStyle w:val="7"/>
              <w:spacing w:before="75"/>
              <w:rPr>
                <w:sz w:val="13"/>
              </w:rPr>
            </w:pPr>
          </w:p>
          <w:p w14:paraId="00889337">
            <w:pPr>
              <w:pStyle w:val="7"/>
              <w:spacing w:line="266" w:lineRule="auto"/>
              <w:ind w:left="98" w:right="7" w:hanging="6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Подра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здел</w:t>
            </w:r>
          </w:p>
        </w:tc>
        <w:tc>
          <w:tcPr>
            <w:tcW w:w="756" w:type="dxa"/>
          </w:tcPr>
          <w:p w14:paraId="0E7C19C7">
            <w:pPr>
              <w:pStyle w:val="7"/>
              <w:spacing w:before="75"/>
              <w:rPr>
                <w:sz w:val="13"/>
              </w:rPr>
            </w:pPr>
          </w:p>
          <w:p w14:paraId="3348216B">
            <w:pPr>
              <w:pStyle w:val="7"/>
              <w:spacing w:line="266" w:lineRule="auto"/>
              <w:ind w:left="180" w:hanging="5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Целевая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статья</w:t>
            </w:r>
          </w:p>
        </w:tc>
        <w:tc>
          <w:tcPr>
            <w:tcW w:w="677" w:type="dxa"/>
          </w:tcPr>
          <w:p w14:paraId="7A758249">
            <w:pPr>
              <w:pStyle w:val="7"/>
              <w:spacing w:before="75"/>
              <w:rPr>
                <w:sz w:val="13"/>
              </w:rPr>
            </w:pPr>
          </w:p>
          <w:p w14:paraId="20799A75">
            <w:pPr>
              <w:pStyle w:val="7"/>
              <w:spacing w:line="266" w:lineRule="auto"/>
              <w:ind w:left="64" w:firstLine="15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Вид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711" w:type="dxa"/>
          </w:tcPr>
          <w:p w14:paraId="760261B3">
            <w:pPr>
              <w:pStyle w:val="7"/>
              <w:spacing w:before="75"/>
              <w:rPr>
                <w:sz w:val="13"/>
              </w:rPr>
            </w:pPr>
          </w:p>
          <w:p w14:paraId="2E2B3839">
            <w:pPr>
              <w:pStyle w:val="7"/>
              <w:spacing w:line="266" w:lineRule="auto"/>
              <w:ind w:left="103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Сумма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2025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год</w:t>
            </w:r>
          </w:p>
        </w:tc>
        <w:tc>
          <w:tcPr>
            <w:tcW w:w="710" w:type="dxa"/>
          </w:tcPr>
          <w:p w14:paraId="00D33180">
            <w:pPr>
              <w:pStyle w:val="7"/>
              <w:spacing w:before="75"/>
              <w:rPr>
                <w:sz w:val="13"/>
              </w:rPr>
            </w:pPr>
          </w:p>
          <w:p w14:paraId="2B2C0D91">
            <w:pPr>
              <w:pStyle w:val="7"/>
              <w:spacing w:line="266" w:lineRule="auto"/>
              <w:ind w:left="103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Сумма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2026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год</w:t>
            </w:r>
          </w:p>
        </w:tc>
        <w:tc>
          <w:tcPr>
            <w:tcW w:w="710" w:type="dxa"/>
          </w:tcPr>
          <w:p w14:paraId="35927BD3">
            <w:pPr>
              <w:pStyle w:val="7"/>
              <w:spacing w:before="75"/>
              <w:rPr>
                <w:sz w:val="13"/>
              </w:rPr>
            </w:pPr>
          </w:p>
          <w:p w14:paraId="5E0666C6">
            <w:pPr>
              <w:pStyle w:val="7"/>
              <w:spacing w:line="266" w:lineRule="auto"/>
              <w:ind w:left="103" w:hanging="44"/>
              <w:rPr>
                <w:b/>
                <w:sz w:val="13"/>
              </w:rPr>
            </w:pPr>
            <w:r>
              <w:rPr>
                <w:b/>
                <w:sz w:val="13"/>
              </w:rPr>
              <w:t>Сумма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2027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год</w:t>
            </w:r>
          </w:p>
        </w:tc>
      </w:tr>
      <w:tr w14:paraId="3D0A09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4575" w:type="dxa"/>
            <w:tcBorders>
              <w:left w:val="nil"/>
            </w:tcBorders>
          </w:tcPr>
          <w:p w14:paraId="3D0607C2">
            <w:pPr>
              <w:pStyle w:val="7"/>
              <w:spacing w:line="87" w:lineRule="exact"/>
              <w:ind w:left="37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511" w:type="dxa"/>
          </w:tcPr>
          <w:p w14:paraId="0B950764">
            <w:pPr>
              <w:pStyle w:val="7"/>
              <w:spacing w:line="87" w:lineRule="exact"/>
              <w:ind w:left="40" w:right="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451" w:type="dxa"/>
          </w:tcPr>
          <w:p w14:paraId="37AC383D">
            <w:pPr>
              <w:pStyle w:val="7"/>
              <w:spacing w:line="87" w:lineRule="exact"/>
              <w:ind w:left="38" w:right="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756" w:type="dxa"/>
          </w:tcPr>
          <w:p w14:paraId="1E05E1E2">
            <w:pPr>
              <w:pStyle w:val="7"/>
              <w:spacing w:line="87" w:lineRule="exact"/>
              <w:ind w:left="40" w:right="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677" w:type="dxa"/>
          </w:tcPr>
          <w:p w14:paraId="3CB034CA">
            <w:pPr>
              <w:pStyle w:val="7"/>
              <w:spacing w:line="87" w:lineRule="exact"/>
              <w:ind w:left="38" w:right="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</w:tc>
        <w:tc>
          <w:tcPr>
            <w:tcW w:w="711" w:type="dxa"/>
          </w:tcPr>
          <w:p w14:paraId="621582DF">
            <w:pPr>
              <w:pStyle w:val="7"/>
              <w:spacing w:line="87" w:lineRule="exact"/>
              <w:ind w:left="336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710" w:type="dxa"/>
          </w:tcPr>
          <w:p w14:paraId="60B972CE">
            <w:pPr>
              <w:pStyle w:val="7"/>
              <w:spacing w:line="87" w:lineRule="exact"/>
              <w:ind w:left="335"/>
              <w:rPr>
                <w:sz w:val="9"/>
              </w:rPr>
            </w:pPr>
            <w:r>
              <w:rPr>
                <w:spacing w:val="-10"/>
                <w:sz w:val="9"/>
              </w:rPr>
              <w:t>7</w:t>
            </w:r>
          </w:p>
        </w:tc>
        <w:tc>
          <w:tcPr>
            <w:tcW w:w="710" w:type="dxa"/>
          </w:tcPr>
          <w:p w14:paraId="01A1C857">
            <w:pPr>
              <w:pStyle w:val="7"/>
              <w:spacing w:line="87" w:lineRule="exact"/>
              <w:ind w:left="336"/>
              <w:rPr>
                <w:sz w:val="9"/>
              </w:rPr>
            </w:pPr>
            <w:r>
              <w:rPr>
                <w:spacing w:val="-10"/>
                <w:sz w:val="9"/>
              </w:rPr>
              <w:t>8</w:t>
            </w:r>
          </w:p>
        </w:tc>
      </w:tr>
      <w:tr w14:paraId="5A6F3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4575" w:type="dxa"/>
            <w:tcBorders>
              <w:bottom w:val="single" w:color="000000" w:sz="4" w:space="0"/>
              <w:right w:val="single" w:color="000000" w:sz="4" w:space="0"/>
            </w:tcBorders>
          </w:tcPr>
          <w:p w14:paraId="276E25A5">
            <w:pPr>
              <w:pStyle w:val="7"/>
              <w:spacing w:line="134" w:lineRule="exact"/>
              <w:ind w:left="20"/>
              <w:rPr>
                <w:sz w:val="13"/>
              </w:rPr>
            </w:pPr>
            <w:r>
              <w:rPr>
                <w:sz w:val="13"/>
              </w:rPr>
              <w:t>НАЦИОНАЛЬНАЯ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ЭКОНОМИКА</w:t>
            </w:r>
          </w:p>
        </w:tc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24142">
            <w:pPr>
              <w:pStyle w:val="7"/>
              <w:spacing w:line="134" w:lineRule="exact"/>
              <w:ind w:right="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4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F199F">
            <w:pPr>
              <w:pStyle w:val="7"/>
              <w:spacing w:line="134" w:lineRule="exact"/>
              <w:ind w:right="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641C0">
            <w:pPr>
              <w:pStyle w:val="7"/>
              <w:spacing w:line="134" w:lineRule="exact"/>
              <w:ind w:left="39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96211">
            <w:pPr>
              <w:pStyle w:val="7"/>
              <w:spacing w:line="134" w:lineRule="exact"/>
              <w:ind w:right="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89E74">
            <w:pPr>
              <w:pStyle w:val="7"/>
              <w:spacing w:line="134" w:lineRule="exact"/>
              <w:ind w:left="324"/>
              <w:rPr>
                <w:sz w:val="13"/>
              </w:rPr>
            </w:pPr>
            <w:r>
              <w:rPr>
                <w:spacing w:val="-2"/>
                <w:sz w:val="13"/>
              </w:rPr>
              <w:t>2155.4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FDA27">
            <w:pPr>
              <w:pStyle w:val="7"/>
              <w:spacing w:line="134" w:lineRule="exact"/>
              <w:ind w:left="324"/>
              <w:rPr>
                <w:sz w:val="13"/>
              </w:rPr>
            </w:pPr>
            <w:r>
              <w:rPr>
                <w:spacing w:val="-2"/>
                <w:sz w:val="13"/>
              </w:rPr>
              <w:t>2101.5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</w:tcBorders>
          </w:tcPr>
          <w:p w14:paraId="6E7A030D">
            <w:pPr>
              <w:pStyle w:val="7"/>
              <w:spacing w:line="134" w:lineRule="exact"/>
              <w:ind w:left="324" w:right="-15"/>
              <w:rPr>
                <w:sz w:val="13"/>
              </w:rPr>
            </w:pPr>
            <w:r>
              <w:rPr>
                <w:spacing w:val="-2"/>
                <w:sz w:val="13"/>
              </w:rPr>
              <w:t>2047.6</w:t>
            </w:r>
          </w:p>
        </w:tc>
      </w:tr>
      <w:tr w14:paraId="42AA7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83760">
            <w:pPr>
              <w:pStyle w:val="7"/>
              <w:spacing w:before="5" w:line="140" w:lineRule="exact"/>
              <w:ind w:left="20"/>
              <w:rPr>
                <w:sz w:val="13"/>
              </w:rPr>
            </w:pPr>
            <w:r>
              <w:rPr>
                <w:sz w:val="13"/>
              </w:rPr>
              <w:t>Дорожное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хозяйство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(дорожные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фонды)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EB270">
            <w:pPr>
              <w:pStyle w:val="7"/>
              <w:spacing w:before="5" w:line="140" w:lineRule="exact"/>
              <w:ind w:right="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96A66">
            <w:pPr>
              <w:pStyle w:val="7"/>
              <w:spacing w:before="5" w:line="140" w:lineRule="exact"/>
              <w:ind w:right="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DE2FA">
            <w:pPr>
              <w:pStyle w:val="7"/>
              <w:spacing w:before="5" w:line="140" w:lineRule="exact"/>
              <w:ind w:left="39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8F58E">
            <w:pPr>
              <w:pStyle w:val="7"/>
              <w:spacing w:before="5" w:line="140" w:lineRule="exact"/>
              <w:ind w:right="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A92A8">
            <w:pPr>
              <w:pStyle w:val="7"/>
              <w:spacing w:before="5" w:line="140" w:lineRule="exact"/>
              <w:ind w:left="324"/>
              <w:rPr>
                <w:sz w:val="13"/>
              </w:rPr>
            </w:pPr>
            <w:r>
              <w:rPr>
                <w:spacing w:val="-2"/>
                <w:sz w:val="13"/>
              </w:rPr>
              <w:t>2155.4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71F68">
            <w:pPr>
              <w:pStyle w:val="7"/>
              <w:spacing w:before="5" w:line="140" w:lineRule="exact"/>
              <w:ind w:left="324"/>
              <w:rPr>
                <w:sz w:val="13"/>
              </w:rPr>
            </w:pPr>
            <w:r>
              <w:rPr>
                <w:spacing w:val="-2"/>
                <w:sz w:val="13"/>
              </w:rPr>
              <w:t>2101.5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9CE468">
            <w:pPr>
              <w:pStyle w:val="7"/>
              <w:spacing w:before="5" w:line="140" w:lineRule="exact"/>
              <w:ind w:left="324" w:right="-15"/>
              <w:rPr>
                <w:sz w:val="13"/>
              </w:rPr>
            </w:pPr>
            <w:r>
              <w:rPr>
                <w:spacing w:val="-2"/>
                <w:sz w:val="13"/>
              </w:rPr>
              <w:t>2047.6</w:t>
            </w:r>
          </w:p>
        </w:tc>
      </w:tr>
      <w:tr w14:paraId="64662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D9372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Содержание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автомобильных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дорог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 инженерных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сооружений (Прочая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закупка</w:t>
            </w:r>
          </w:p>
          <w:p w14:paraId="08B90F7D">
            <w:pPr>
              <w:pStyle w:val="7"/>
              <w:spacing w:before="16" w:line="111" w:lineRule="exact"/>
              <w:ind w:left="20"/>
              <w:rPr>
                <w:sz w:val="13"/>
              </w:rPr>
            </w:pPr>
            <w:r>
              <w:rPr>
                <w:sz w:val="13"/>
              </w:rPr>
              <w:t>товаров,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85570">
            <w:pPr>
              <w:pStyle w:val="7"/>
              <w:spacing w:before="5"/>
              <w:ind w:right="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274FD">
            <w:pPr>
              <w:pStyle w:val="7"/>
              <w:spacing w:before="5"/>
              <w:ind w:right="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C2E0F">
            <w:pPr>
              <w:pStyle w:val="7"/>
              <w:spacing w:before="5"/>
              <w:ind w:left="39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0000016020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E2587">
            <w:pPr>
              <w:pStyle w:val="7"/>
              <w:spacing w:before="5"/>
              <w:ind w:right="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F1D94">
            <w:pPr>
              <w:pStyle w:val="7"/>
              <w:spacing w:before="5"/>
              <w:ind w:left="324"/>
              <w:rPr>
                <w:sz w:val="13"/>
              </w:rPr>
            </w:pPr>
            <w:r>
              <w:rPr>
                <w:spacing w:val="-2"/>
                <w:sz w:val="13"/>
              </w:rPr>
              <w:t>1305.4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74C5A">
            <w:pPr>
              <w:pStyle w:val="7"/>
              <w:spacing w:before="5"/>
              <w:ind w:left="324"/>
              <w:rPr>
                <w:sz w:val="13"/>
              </w:rPr>
            </w:pPr>
            <w:r>
              <w:rPr>
                <w:spacing w:val="-2"/>
                <w:sz w:val="13"/>
              </w:rPr>
              <w:t>1272.8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0C59A2">
            <w:pPr>
              <w:pStyle w:val="7"/>
              <w:spacing w:before="5"/>
              <w:ind w:left="324" w:right="-15"/>
              <w:rPr>
                <w:sz w:val="13"/>
              </w:rPr>
            </w:pPr>
            <w:r>
              <w:rPr>
                <w:spacing w:val="-2"/>
                <w:sz w:val="13"/>
              </w:rPr>
              <w:t>1240.1</w:t>
            </w:r>
          </w:p>
        </w:tc>
      </w:tr>
      <w:tr w14:paraId="7E357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575" w:type="dxa"/>
            <w:tcBorders>
              <w:top w:val="single" w:color="000000" w:sz="4" w:space="0"/>
              <w:right w:val="single" w:color="000000" w:sz="4" w:space="0"/>
            </w:tcBorders>
          </w:tcPr>
          <w:p w14:paraId="633897A8">
            <w:pPr>
              <w:pStyle w:val="7"/>
              <w:spacing w:before="5"/>
              <w:ind w:left="20"/>
              <w:rPr>
                <w:sz w:val="13"/>
              </w:rPr>
            </w:pPr>
            <w:r>
              <w:rPr>
                <w:sz w:val="13"/>
              </w:rPr>
              <w:t>Содержание автомобильных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дорог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инженерных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 xml:space="preserve">сооружений </w:t>
            </w:r>
            <w:r>
              <w:rPr>
                <w:spacing w:val="-2"/>
                <w:sz w:val="13"/>
              </w:rPr>
              <w:t>(Закупка</w:t>
            </w:r>
          </w:p>
          <w:p w14:paraId="0CE52F2F">
            <w:pPr>
              <w:pStyle w:val="7"/>
              <w:spacing w:before="16" w:line="106" w:lineRule="exact"/>
              <w:ind w:left="20"/>
              <w:rPr>
                <w:sz w:val="13"/>
              </w:rPr>
            </w:pPr>
            <w:r>
              <w:rPr>
                <w:sz w:val="13"/>
              </w:rPr>
              <w:t>энергетических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ресурсов)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41760C0">
            <w:pPr>
              <w:pStyle w:val="7"/>
              <w:spacing w:before="5"/>
              <w:ind w:right="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9692631">
            <w:pPr>
              <w:pStyle w:val="7"/>
              <w:spacing w:before="5"/>
              <w:ind w:right="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D374B16">
            <w:pPr>
              <w:pStyle w:val="7"/>
              <w:spacing w:before="5"/>
              <w:ind w:left="39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0000016020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8C2090E">
            <w:pPr>
              <w:pStyle w:val="7"/>
              <w:spacing w:before="5"/>
              <w:ind w:right="9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67EB544">
            <w:pPr>
              <w:pStyle w:val="7"/>
              <w:spacing w:before="5"/>
              <w:ind w:left="392"/>
              <w:rPr>
                <w:sz w:val="13"/>
              </w:rPr>
            </w:pPr>
            <w:r>
              <w:rPr>
                <w:spacing w:val="-2"/>
                <w:sz w:val="13"/>
              </w:rPr>
              <w:t>850.0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152ACDA">
            <w:pPr>
              <w:pStyle w:val="7"/>
              <w:spacing w:before="5"/>
              <w:ind w:left="391"/>
              <w:rPr>
                <w:sz w:val="13"/>
              </w:rPr>
            </w:pPr>
            <w:r>
              <w:rPr>
                <w:spacing w:val="-2"/>
                <w:sz w:val="13"/>
              </w:rPr>
              <w:t>828.8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</w:tcBorders>
          </w:tcPr>
          <w:p w14:paraId="56E587AC">
            <w:pPr>
              <w:pStyle w:val="7"/>
              <w:spacing w:before="5"/>
              <w:ind w:left="391" w:right="-15"/>
              <w:rPr>
                <w:sz w:val="13"/>
              </w:rPr>
            </w:pPr>
            <w:r>
              <w:rPr>
                <w:spacing w:val="-2"/>
                <w:sz w:val="13"/>
              </w:rPr>
              <w:t>807.5</w:t>
            </w:r>
          </w:p>
        </w:tc>
      </w:tr>
      <w:tr w14:paraId="1E0E2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6970" w:type="dxa"/>
            <w:gridSpan w:val="5"/>
            <w:tcBorders>
              <w:left w:val="nil"/>
            </w:tcBorders>
          </w:tcPr>
          <w:p w14:paraId="5C62B59F">
            <w:pPr>
              <w:pStyle w:val="7"/>
              <w:spacing w:before="3" w:line="133" w:lineRule="exact"/>
              <w:ind w:left="359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РАСХОДОВ:</w:t>
            </w:r>
          </w:p>
        </w:tc>
        <w:tc>
          <w:tcPr>
            <w:tcW w:w="711" w:type="dxa"/>
          </w:tcPr>
          <w:p w14:paraId="58E71F61">
            <w:pPr>
              <w:pStyle w:val="7"/>
              <w:spacing w:before="3" w:line="133" w:lineRule="exact"/>
              <w:ind w:left="31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2155.4</w:t>
            </w:r>
          </w:p>
        </w:tc>
        <w:tc>
          <w:tcPr>
            <w:tcW w:w="710" w:type="dxa"/>
          </w:tcPr>
          <w:p w14:paraId="290D428E">
            <w:pPr>
              <w:pStyle w:val="7"/>
              <w:spacing w:before="3" w:line="133" w:lineRule="exact"/>
              <w:ind w:left="3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2101.5</w:t>
            </w:r>
          </w:p>
        </w:tc>
        <w:tc>
          <w:tcPr>
            <w:tcW w:w="710" w:type="dxa"/>
          </w:tcPr>
          <w:p w14:paraId="28A26C68">
            <w:pPr>
              <w:pStyle w:val="7"/>
              <w:spacing w:before="3" w:line="133" w:lineRule="exact"/>
              <w:ind w:left="3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2047.6</w:t>
            </w:r>
          </w:p>
        </w:tc>
      </w:tr>
    </w:tbl>
    <w:p w14:paraId="6025A255">
      <w:pPr>
        <w:spacing w:after="0" w:line="133" w:lineRule="exact"/>
        <w:rPr>
          <w:sz w:val="13"/>
        </w:rPr>
        <w:sectPr>
          <w:pgSz w:w="12240" w:h="15840"/>
          <w:pgMar w:top="260" w:right="0" w:bottom="280" w:left="460" w:header="720" w:footer="720" w:gutter="0"/>
          <w:cols w:space="720" w:num="1"/>
        </w:sectPr>
      </w:pPr>
    </w:p>
    <w:p w14:paraId="3B23A5D5">
      <w:pPr>
        <w:spacing w:before="86" w:line="432" w:lineRule="auto"/>
        <w:ind w:left="7111" w:right="1018" w:firstLine="2811"/>
        <w:jc w:val="right"/>
        <w:rPr>
          <w:sz w:val="11"/>
        </w:rPr>
      </w:pPr>
      <w:r>
        <w:rPr>
          <w:w w:val="105"/>
          <w:sz w:val="11"/>
        </w:rPr>
        <w:t>Приложение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№7</w:t>
      </w:r>
      <w:r>
        <w:rPr>
          <w:spacing w:val="40"/>
          <w:w w:val="105"/>
          <w:sz w:val="11"/>
        </w:rPr>
        <w:t xml:space="preserve"> </w:t>
      </w:r>
      <w:r>
        <w:rPr>
          <w:w w:val="105"/>
          <w:sz w:val="11"/>
        </w:rPr>
        <w:t>к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решению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21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сессии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5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созыва Совета Лендерского</w:t>
      </w:r>
      <w:r>
        <w:rPr>
          <w:spacing w:val="4"/>
          <w:w w:val="105"/>
          <w:sz w:val="11"/>
        </w:rPr>
        <w:t xml:space="preserve"> </w:t>
      </w:r>
      <w:r>
        <w:rPr>
          <w:w w:val="105"/>
          <w:sz w:val="11"/>
        </w:rPr>
        <w:t>сельского</w:t>
      </w:r>
      <w:r>
        <w:rPr>
          <w:spacing w:val="3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поселения</w:t>
      </w:r>
    </w:p>
    <w:p w14:paraId="5CFCF7AC">
      <w:pPr>
        <w:spacing w:before="87"/>
        <w:ind w:left="0" w:right="1016" w:firstLine="0"/>
        <w:jc w:val="right"/>
        <w:rPr>
          <w:sz w:val="11"/>
        </w:rPr>
      </w:pPr>
      <w:r>
        <w:rPr>
          <w:w w:val="105"/>
          <w:sz w:val="11"/>
        </w:rPr>
        <w:t>от "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18</w:t>
      </w:r>
      <w:r>
        <w:rPr>
          <w:spacing w:val="32"/>
          <w:w w:val="105"/>
          <w:sz w:val="11"/>
        </w:rPr>
        <w:t xml:space="preserve"> </w:t>
      </w:r>
      <w:r>
        <w:rPr>
          <w:w w:val="105"/>
          <w:sz w:val="11"/>
        </w:rPr>
        <w:t>"</w:t>
      </w:r>
      <w:r>
        <w:rPr>
          <w:spacing w:val="25"/>
          <w:w w:val="105"/>
          <w:sz w:val="11"/>
        </w:rPr>
        <w:t xml:space="preserve"> </w:t>
      </w:r>
      <w:r>
        <w:rPr>
          <w:w w:val="105"/>
          <w:sz w:val="11"/>
        </w:rPr>
        <w:t>декабря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2024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года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2"/>
          <w:w w:val="105"/>
          <w:sz w:val="11"/>
        </w:rPr>
        <w:t xml:space="preserve"> </w:t>
      </w:r>
      <w:r>
        <w:rPr>
          <w:spacing w:val="-5"/>
          <w:w w:val="105"/>
          <w:sz w:val="11"/>
        </w:rPr>
        <w:t>61</w:t>
      </w:r>
    </w:p>
    <w:p w14:paraId="71D65121">
      <w:pPr>
        <w:pStyle w:val="4"/>
        <w:rPr>
          <w:sz w:val="11"/>
        </w:rPr>
      </w:pPr>
    </w:p>
    <w:p w14:paraId="051217CD">
      <w:pPr>
        <w:pStyle w:val="4"/>
        <w:spacing w:before="38"/>
        <w:rPr>
          <w:sz w:val="11"/>
        </w:rPr>
      </w:pPr>
    </w:p>
    <w:p w14:paraId="1B607F18">
      <w:pPr>
        <w:spacing w:before="0" w:line="256" w:lineRule="auto"/>
        <w:ind w:left="5229" w:right="667" w:hanging="3387"/>
        <w:jc w:val="left"/>
        <w:rPr>
          <w:b/>
          <w:sz w:val="19"/>
        </w:rPr>
      </w:pPr>
      <w:r>
        <w:rPr>
          <w:b/>
          <w:sz w:val="19"/>
        </w:rPr>
        <w:t>Источники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финансирования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дефицита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бюджета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муниципального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образования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"Лендерское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сельское поселение" на 2025 год</w:t>
      </w:r>
    </w:p>
    <w:p w14:paraId="1F9D2FFA">
      <w:pPr>
        <w:spacing w:before="69" w:after="24"/>
        <w:ind w:left="0" w:right="1023" w:firstLine="0"/>
        <w:jc w:val="right"/>
        <w:rPr>
          <w:sz w:val="16"/>
        </w:rPr>
      </w:pPr>
      <w:r>
        <w:rPr>
          <w:spacing w:val="-2"/>
          <w:w w:val="105"/>
          <w:sz w:val="16"/>
        </w:rPr>
        <w:t>(тыс.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рублей)</w:t>
      </w:r>
    </w:p>
    <w:tbl>
      <w:tblPr>
        <w:tblStyle w:val="3"/>
        <w:tblW w:w="0" w:type="auto"/>
        <w:tblInd w:w="167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4165"/>
        <w:gridCol w:w="545"/>
        <w:gridCol w:w="327"/>
        <w:gridCol w:w="447"/>
        <w:gridCol w:w="349"/>
        <w:gridCol w:w="308"/>
        <w:gridCol w:w="280"/>
        <w:gridCol w:w="517"/>
        <w:gridCol w:w="507"/>
        <w:gridCol w:w="1220"/>
      </w:tblGrid>
      <w:tr w14:paraId="6CA923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75" w:type="dxa"/>
            <w:tcBorders>
              <w:bottom w:val="single" w:color="000000" w:sz="6" w:space="0"/>
              <w:right w:val="single" w:color="000000" w:sz="6" w:space="0"/>
            </w:tcBorders>
          </w:tcPr>
          <w:p w14:paraId="729D459F">
            <w:pPr>
              <w:pStyle w:val="7"/>
              <w:spacing w:before="12"/>
              <w:rPr>
                <w:sz w:val="16"/>
              </w:rPr>
            </w:pPr>
          </w:p>
          <w:p w14:paraId="53304480">
            <w:pPr>
              <w:pStyle w:val="7"/>
              <w:spacing w:before="1" w:line="268" w:lineRule="auto"/>
              <w:ind w:left="78" w:right="60" w:hanging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пун-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кта</w:t>
            </w:r>
          </w:p>
        </w:tc>
        <w:tc>
          <w:tcPr>
            <w:tcW w:w="41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30FFD2">
            <w:pPr>
              <w:pStyle w:val="7"/>
              <w:rPr>
                <w:sz w:val="16"/>
              </w:rPr>
            </w:pPr>
          </w:p>
          <w:p w14:paraId="248D2119">
            <w:pPr>
              <w:pStyle w:val="7"/>
              <w:spacing w:before="35"/>
              <w:rPr>
                <w:sz w:val="16"/>
              </w:rPr>
            </w:pPr>
          </w:p>
          <w:p w14:paraId="7E95A741">
            <w:pPr>
              <w:pStyle w:val="7"/>
              <w:ind w:left="2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Наименование</w:t>
            </w:r>
          </w:p>
        </w:tc>
        <w:tc>
          <w:tcPr>
            <w:tcW w:w="3280" w:type="dxa"/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0D0832">
            <w:pPr>
              <w:pStyle w:val="7"/>
              <w:spacing w:before="3"/>
              <w:rPr>
                <w:sz w:val="16"/>
              </w:rPr>
            </w:pPr>
          </w:p>
          <w:p w14:paraId="09D02DF3">
            <w:pPr>
              <w:pStyle w:val="7"/>
              <w:spacing w:line="268" w:lineRule="auto"/>
              <w:ind w:left="268" w:firstLine="2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Код классификации источников </w:t>
            </w:r>
            <w:r>
              <w:rPr>
                <w:sz w:val="16"/>
              </w:rPr>
              <w:t>финансирования дефицитов бюджетов</w:t>
            </w:r>
          </w:p>
          <w:p w14:paraId="62B6C703">
            <w:pPr>
              <w:pStyle w:val="7"/>
              <w:spacing w:before="1"/>
              <w:ind w:left="813"/>
              <w:rPr>
                <w:sz w:val="16"/>
              </w:rPr>
            </w:pPr>
            <w:r>
              <w:rPr>
                <w:sz w:val="16"/>
              </w:rPr>
              <w:t>Российской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220" w:type="dxa"/>
            <w:tcBorders>
              <w:left w:val="single" w:color="000000" w:sz="6" w:space="0"/>
              <w:bottom w:val="single" w:color="000000" w:sz="6" w:space="0"/>
            </w:tcBorders>
          </w:tcPr>
          <w:p w14:paraId="36D012C1">
            <w:pPr>
              <w:pStyle w:val="7"/>
              <w:rPr>
                <w:sz w:val="16"/>
              </w:rPr>
            </w:pPr>
          </w:p>
          <w:p w14:paraId="1A3B0DE3">
            <w:pPr>
              <w:pStyle w:val="7"/>
              <w:spacing w:before="35"/>
              <w:rPr>
                <w:sz w:val="16"/>
              </w:rPr>
            </w:pPr>
          </w:p>
          <w:p w14:paraId="033B7E7A">
            <w:pPr>
              <w:pStyle w:val="7"/>
              <w:ind w:left="3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Сумма</w:t>
            </w:r>
          </w:p>
        </w:tc>
      </w:tr>
      <w:tr w14:paraId="1EB160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299D21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81A003">
            <w:pPr>
              <w:pStyle w:val="7"/>
              <w:spacing w:before="1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ВНУТРЕННЕГО</w:t>
            </w:r>
          </w:p>
          <w:p w14:paraId="06DCC6DF">
            <w:pPr>
              <w:pStyle w:val="7"/>
              <w:spacing w:before="22"/>
              <w:ind w:left="33"/>
              <w:rPr>
                <w:b/>
                <w:sz w:val="16"/>
              </w:rPr>
            </w:pPr>
            <w:r>
              <w:rPr>
                <w:b/>
                <w:spacing w:val="2"/>
                <w:sz w:val="16"/>
              </w:rPr>
              <w:t>ФИНАНСИРОВАНИЯ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pacing w:val="2"/>
                <w:sz w:val="16"/>
              </w:rPr>
              <w:t>ДЕФИЦИТОВ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B97A95">
            <w:pPr>
              <w:pStyle w:val="7"/>
              <w:spacing w:before="1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F88C15">
            <w:pPr>
              <w:pStyle w:val="7"/>
              <w:spacing w:before="10"/>
              <w:ind w:left="37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35CECD">
            <w:pPr>
              <w:pStyle w:val="7"/>
              <w:spacing w:before="10"/>
              <w:ind w:left="36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75CA28">
            <w:pPr>
              <w:pStyle w:val="7"/>
              <w:spacing w:before="10"/>
              <w:ind w:left="32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F2BC10">
            <w:pPr>
              <w:pStyle w:val="7"/>
              <w:spacing w:before="10"/>
              <w:ind w:left="33" w:righ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FBAE5F">
            <w:pPr>
              <w:pStyle w:val="7"/>
              <w:spacing w:before="10"/>
              <w:ind w:left="30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CDEDAE">
            <w:pPr>
              <w:pStyle w:val="7"/>
              <w:spacing w:before="10"/>
              <w:ind w:left="27" w:right="1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9DE341">
            <w:pPr>
              <w:pStyle w:val="7"/>
              <w:spacing w:before="10"/>
              <w:ind w:left="27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FA1380D">
            <w:pPr>
              <w:pStyle w:val="7"/>
              <w:spacing w:before="10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0.0</w:t>
            </w:r>
          </w:p>
        </w:tc>
      </w:tr>
      <w:tr w14:paraId="575041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798536">
            <w:pPr>
              <w:pStyle w:val="7"/>
              <w:spacing w:before="10"/>
              <w:ind w:right="27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1.</w:t>
            </w: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1A526D">
            <w:pPr>
              <w:pStyle w:val="7"/>
              <w:spacing w:before="10" w:line="268" w:lineRule="auto"/>
              <w:ind w:left="33" w:right="8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Изменение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остатков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средств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на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счетах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по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учету</w:t>
            </w:r>
            <w:r>
              <w:rPr>
                <w:b/>
                <w:w w:val="105"/>
                <w:sz w:val="16"/>
              </w:rPr>
              <w:t xml:space="preserve"> средств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бюджета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74B9BA">
            <w:pPr>
              <w:pStyle w:val="7"/>
              <w:spacing w:before="1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AB23E0">
            <w:pPr>
              <w:pStyle w:val="7"/>
              <w:spacing w:before="1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620887">
            <w:pPr>
              <w:pStyle w:val="7"/>
              <w:spacing w:before="10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518D06">
            <w:pPr>
              <w:pStyle w:val="7"/>
              <w:spacing w:before="1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13E8FF">
            <w:pPr>
              <w:pStyle w:val="7"/>
              <w:spacing w:before="1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FB072D">
            <w:pPr>
              <w:pStyle w:val="7"/>
              <w:spacing w:before="1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985E3B">
            <w:pPr>
              <w:pStyle w:val="7"/>
              <w:spacing w:before="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FE6C36">
            <w:pPr>
              <w:pStyle w:val="7"/>
              <w:spacing w:before="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263E243">
            <w:pPr>
              <w:pStyle w:val="7"/>
              <w:spacing w:before="10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0.0</w:t>
            </w:r>
          </w:p>
        </w:tc>
      </w:tr>
      <w:tr w14:paraId="25B553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84EF8A">
            <w:pPr>
              <w:pStyle w:val="7"/>
              <w:spacing w:before="5"/>
              <w:ind w:right="14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1.1.</w:t>
            </w: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FCDD70">
            <w:pPr>
              <w:pStyle w:val="7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1C12E8">
            <w:pPr>
              <w:pStyle w:val="7"/>
              <w:spacing w:before="8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6B5559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C93714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230C89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289541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316526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CD834B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F4F0E7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1D12292">
            <w:pPr>
              <w:pStyle w:val="7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5,066.7</w:t>
            </w:r>
          </w:p>
        </w:tc>
      </w:tr>
      <w:tr w14:paraId="16A799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960B7E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C4254C">
            <w:pPr>
              <w:pStyle w:val="7"/>
              <w:spacing w:before="7"/>
              <w:ind w:left="3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08FF9C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9DC1D6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6C8023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8C622A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27A376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E58BC7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16A5B5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86B6E3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1EB20BC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5,066.7</w:t>
            </w:r>
          </w:p>
        </w:tc>
      </w:tr>
      <w:tr w14:paraId="3A7CF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B91B96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AF5A25">
            <w:pPr>
              <w:pStyle w:val="7"/>
              <w:spacing w:before="7" w:line="268" w:lineRule="auto"/>
              <w:ind w:left="33"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Увеличение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прочих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остатков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денежных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средств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091B8C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2CF6F9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3C0F0D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75CAE4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2DD6CD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DC7F3C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17F549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854AAB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AAD9B54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5,066.7</w:t>
            </w:r>
          </w:p>
        </w:tc>
      </w:tr>
      <w:tr w14:paraId="65CB5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74483F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9B39B2">
            <w:pPr>
              <w:pStyle w:val="7"/>
              <w:spacing w:before="7" w:line="268" w:lineRule="auto"/>
              <w:ind w:left="33"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Увеличение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прочих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остатков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денежных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средств</w:t>
            </w:r>
            <w:r>
              <w:rPr>
                <w:w w:val="105"/>
                <w:sz w:val="16"/>
              </w:rPr>
              <w:t xml:space="preserve"> бюджетов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поселений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5A66BC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F8AC7E">
            <w:pPr>
              <w:pStyle w:val="7"/>
              <w:spacing w:before="7"/>
              <w:ind w:left="37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4FB237">
            <w:pPr>
              <w:pStyle w:val="7"/>
              <w:spacing w:before="7"/>
              <w:ind w:left="36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506706">
            <w:pPr>
              <w:pStyle w:val="7"/>
              <w:spacing w:before="7"/>
              <w:ind w:left="32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F8E896">
            <w:pPr>
              <w:pStyle w:val="7"/>
              <w:spacing w:before="7"/>
              <w:ind w:left="33" w:right="1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25DF56">
            <w:pPr>
              <w:pStyle w:val="7"/>
              <w:spacing w:before="7"/>
              <w:ind w:left="30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59DC37">
            <w:pPr>
              <w:pStyle w:val="7"/>
              <w:spacing w:before="7"/>
              <w:ind w:left="27" w:right="1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E31DFB">
            <w:pPr>
              <w:pStyle w:val="7"/>
              <w:spacing w:before="7"/>
              <w:ind w:left="27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4BC8B14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5,066.7</w:t>
            </w:r>
          </w:p>
        </w:tc>
      </w:tr>
      <w:tr w14:paraId="4E02D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2E603C">
            <w:pPr>
              <w:pStyle w:val="7"/>
              <w:spacing w:before="5"/>
              <w:ind w:right="14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1.2.</w:t>
            </w: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4078EB">
            <w:pPr>
              <w:pStyle w:val="7"/>
              <w:spacing w:before="7"/>
              <w:ind w:left="3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441C19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7B81FA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F4EEF0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0C0406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6E4757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1C059A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DAB3B9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613DAF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79C1650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5,066.7</w:t>
            </w:r>
          </w:p>
        </w:tc>
      </w:tr>
      <w:tr w14:paraId="5A4D27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7E1ECC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AB157A">
            <w:pPr>
              <w:pStyle w:val="7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9B5469">
            <w:pPr>
              <w:pStyle w:val="7"/>
              <w:spacing w:before="8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4BB2BD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A353E2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D06464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575F6D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ED8E22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EF37CF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FE36F7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39CBCFF">
            <w:pPr>
              <w:pStyle w:val="7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5,066.7</w:t>
            </w:r>
          </w:p>
        </w:tc>
      </w:tr>
      <w:tr w14:paraId="3CC13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AD0BA4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008289">
            <w:pPr>
              <w:pStyle w:val="7"/>
              <w:spacing w:before="7" w:line="268" w:lineRule="auto"/>
              <w:ind w:left="33"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Уменьшение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прочих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остатков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денежных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средств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DA64A7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DFC7D5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EA1BC5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635129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8483B8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BDEECD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C491B9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642FC8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AE4A4A8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5,066.7</w:t>
            </w:r>
          </w:p>
        </w:tc>
      </w:tr>
      <w:tr w14:paraId="21FB1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75" w:type="dxa"/>
            <w:tcBorders>
              <w:top w:val="single" w:color="000000" w:sz="6" w:space="0"/>
              <w:right w:val="single" w:color="000000" w:sz="6" w:space="0"/>
            </w:tcBorders>
          </w:tcPr>
          <w:p w14:paraId="0AE45A2B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7C54B88">
            <w:pPr>
              <w:pStyle w:val="7"/>
              <w:spacing w:before="7" w:line="268" w:lineRule="auto"/>
              <w:ind w:left="33"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Уменьшение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прочих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остатков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денежных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средств</w:t>
            </w:r>
            <w:r>
              <w:rPr>
                <w:w w:val="105"/>
                <w:sz w:val="16"/>
              </w:rPr>
              <w:t xml:space="preserve"> бюджетов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поселений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9E96E70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D26D49A">
            <w:pPr>
              <w:pStyle w:val="7"/>
              <w:spacing w:before="7"/>
              <w:ind w:left="37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1D0DC21">
            <w:pPr>
              <w:pStyle w:val="7"/>
              <w:spacing w:before="7"/>
              <w:ind w:left="36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3D70A8F">
            <w:pPr>
              <w:pStyle w:val="7"/>
              <w:spacing w:before="7"/>
              <w:ind w:left="32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51E8131">
            <w:pPr>
              <w:pStyle w:val="7"/>
              <w:spacing w:before="7"/>
              <w:ind w:left="33" w:right="1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0F458DB">
            <w:pPr>
              <w:pStyle w:val="7"/>
              <w:spacing w:before="7"/>
              <w:ind w:left="30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0E8D0CD">
            <w:pPr>
              <w:pStyle w:val="7"/>
              <w:spacing w:before="7"/>
              <w:ind w:left="27" w:right="1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349FDE7">
            <w:pPr>
              <w:pStyle w:val="7"/>
              <w:spacing w:before="7"/>
              <w:ind w:left="27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</w:tcBorders>
          </w:tcPr>
          <w:p w14:paraId="02428D57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5,066.7</w:t>
            </w:r>
          </w:p>
        </w:tc>
      </w:tr>
    </w:tbl>
    <w:p w14:paraId="6B73FF9F">
      <w:pPr>
        <w:spacing w:after="0"/>
        <w:jc w:val="right"/>
        <w:rPr>
          <w:sz w:val="16"/>
        </w:rPr>
        <w:sectPr>
          <w:pgSz w:w="12240" w:h="15840"/>
          <w:pgMar w:top="860" w:right="0" w:bottom="280" w:left="460" w:header="720" w:footer="720" w:gutter="0"/>
          <w:cols w:space="720" w:num="1"/>
        </w:sectPr>
      </w:pPr>
    </w:p>
    <w:p w14:paraId="61A22C70">
      <w:pPr>
        <w:spacing w:before="86" w:line="432" w:lineRule="auto"/>
        <w:ind w:left="7111" w:right="1017" w:firstLine="2760"/>
        <w:jc w:val="right"/>
        <w:rPr>
          <w:sz w:val="11"/>
        </w:rPr>
      </w:pPr>
      <w:r>
        <w:rPr>
          <w:w w:val="105"/>
          <w:sz w:val="11"/>
        </w:rPr>
        <w:t>Приложение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№7а</w:t>
      </w:r>
      <w:r>
        <w:rPr>
          <w:spacing w:val="40"/>
          <w:w w:val="105"/>
          <w:sz w:val="11"/>
        </w:rPr>
        <w:t xml:space="preserve"> </w:t>
      </w:r>
      <w:r>
        <w:rPr>
          <w:w w:val="105"/>
          <w:sz w:val="11"/>
        </w:rPr>
        <w:t>к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решению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21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сессии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5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созыва Совета Лендерского</w:t>
      </w:r>
      <w:r>
        <w:rPr>
          <w:spacing w:val="4"/>
          <w:w w:val="105"/>
          <w:sz w:val="11"/>
        </w:rPr>
        <w:t xml:space="preserve"> </w:t>
      </w:r>
      <w:r>
        <w:rPr>
          <w:w w:val="105"/>
          <w:sz w:val="11"/>
        </w:rPr>
        <w:t>сельского</w:t>
      </w:r>
      <w:r>
        <w:rPr>
          <w:spacing w:val="3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поселения</w:t>
      </w:r>
    </w:p>
    <w:p w14:paraId="3D8E2288">
      <w:pPr>
        <w:spacing w:before="87"/>
        <w:ind w:left="0" w:right="1016" w:firstLine="0"/>
        <w:jc w:val="right"/>
        <w:rPr>
          <w:sz w:val="11"/>
        </w:rPr>
      </w:pPr>
      <w:r>
        <w:rPr>
          <w:w w:val="105"/>
          <w:sz w:val="11"/>
        </w:rPr>
        <w:t>от "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18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"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декабря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2024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 xml:space="preserve">года </w:t>
      </w:r>
      <w:r>
        <w:rPr>
          <w:spacing w:val="-5"/>
          <w:w w:val="105"/>
          <w:sz w:val="11"/>
        </w:rPr>
        <w:t>№61</w:t>
      </w:r>
    </w:p>
    <w:p w14:paraId="5E5F6F9F">
      <w:pPr>
        <w:pStyle w:val="4"/>
        <w:rPr>
          <w:sz w:val="11"/>
        </w:rPr>
      </w:pPr>
    </w:p>
    <w:p w14:paraId="4DAEED8F">
      <w:pPr>
        <w:pStyle w:val="4"/>
        <w:spacing w:before="38"/>
        <w:rPr>
          <w:sz w:val="11"/>
        </w:rPr>
      </w:pPr>
    </w:p>
    <w:p w14:paraId="5F13E086">
      <w:pPr>
        <w:spacing w:before="0" w:line="256" w:lineRule="auto"/>
        <w:ind w:left="5229" w:right="667" w:hanging="3387"/>
        <w:jc w:val="left"/>
        <w:rPr>
          <w:b/>
          <w:sz w:val="19"/>
        </w:rPr>
      </w:pPr>
      <w:r>
        <w:rPr>
          <w:b/>
          <w:sz w:val="19"/>
        </w:rPr>
        <w:t>Источники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финансирования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дефицита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бюджета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муниципального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образования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"Лендерское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сельское поселение" на 2026 год</w:t>
      </w:r>
    </w:p>
    <w:p w14:paraId="56E87BFD">
      <w:pPr>
        <w:spacing w:before="69" w:after="24"/>
        <w:ind w:left="0" w:right="1023" w:firstLine="0"/>
        <w:jc w:val="right"/>
        <w:rPr>
          <w:sz w:val="16"/>
        </w:rPr>
      </w:pPr>
      <w:r>
        <w:rPr>
          <w:spacing w:val="-2"/>
          <w:w w:val="105"/>
          <w:sz w:val="16"/>
        </w:rPr>
        <w:t>(тыс.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рублей)</w:t>
      </w:r>
    </w:p>
    <w:tbl>
      <w:tblPr>
        <w:tblStyle w:val="3"/>
        <w:tblW w:w="0" w:type="auto"/>
        <w:tblInd w:w="167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4165"/>
        <w:gridCol w:w="545"/>
        <w:gridCol w:w="327"/>
        <w:gridCol w:w="447"/>
        <w:gridCol w:w="349"/>
        <w:gridCol w:w="308"/>
        <w:gridCol w:w="280"/>
        <w:gridCol w:w="517"/>
        <w:gridCol w:w="507"/>
        <w:gridCol w:w="1220"/>
      </w:tblGrid>
      <w:tr w14:paraId="6B895E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75" w:type="dxa"/>
            <w:tcBorders>
              <w:bottom w:val="single" w:color="000000" w:sz="6" w:space="0"/>
              <w:right w:val="single" w:color="000000" w:sz="6" w:space="0"/>
            </w:tcBorders>
          </w:tcPr>
          <w:p w14:paraId="46C61F5C">
            <w:pPr>
              <w:pStyle w:val="7"/>
              <w:spacing w:before="12"/>
              <w:rPr>
                <w:sz w:val="16"/>
              </w:rPr>
            </w:pPr>
          </w:p>
          <w:p w14:paraId="1E879794">
            <w:pPr>
              <w:pStyle w:val="7"/>
              <w:spacing w:before="1" w:line="268" w:lineRule="auto"/>
              <w:ind w:left="78" w:right="60" w:hanging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пун-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кта</w:t>
            </w:r>
          </w:p>
        </w:tc>
        <w:tc>
          <w:tcPr>
            <w:tcW w:w="41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1E9ACE">
            <w:pPr>
              <w:pStyle w:val="7"/>
              <w:rPr>
                <w:sz w:val="16"/>
              </w:rPr>
            </w:pPr>
          </w:p>
          <w:p w14:paraId="17143776">
            <w:pPr>
              <w:pStyle w:val="7"/>
              <w:spacing w:before="35"/>
              <w:rPr>
                <w:sz w:val="16"/>
              </w:rPr>
            </w:pPr>
          </w:p>
          <w:p w14:paraId="1ECDCA32">
            <w:pPr>
              <w:pStyle w:val="7"/>
              <w:ind w:left="2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Наименование</w:t>
            </w:r>
          </w:p>
        </w:tc>
        <w:tc>
          <w:tcPr>
            <w:tcW w:w="3280" w:type="dxa"/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1D31A2">
            <w:pPr>
              <w:pStyle w:val="7"/>
              <w:spacing w:before="3"/>
              <w:rPr>
                <w:sz w:val="16"/>
              </w:rPr>
            </w:pPr>
          </w:p>
          <w:p w14:paraId="2DDDE4B9">
            <w:pPr>
              <w:pStyle w:val="7"/>
              <w:spacing w:line="268" w:lineRule="auto"/>
              <w:ind w:left="268" w:firstLine="2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Код классификации источников </w:t>
            </w:r>
            <w:r>
              <w:rPr>
                <w:sz w:val="16"/>
              </w:rPr>
              <w:t>финансирования дефицитов бюджетов</w:t>
            </w:r>
          </w:p>
          <w:p w14:paraId="7C51E50F">
            <w:pPr>
              <w:pStyle w:val="7"/>
              <w:spacing w:before="1"/>
              <w:ind w:left="813"/>
              <w:rPr>
                <w:sz w:val="16"/>
              </w:rPr>
            </w:pPr>
            <w:r>
              <w:rPr>
                <w:sz w:val="16"/>
              </w:rPr>
              <w:t>Российской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220" w:type="dxa"/>
            <w:tcBorders>
              <w:left w:val="single" w:color="000000" w:sz="6" w:space="0"/>
              <w:bottom w:val="single" w:color="000000" w:sz="6" w:space="0"/>
            </w:tcBorders>
          </w:tcPr>
          <w:p w14:paraId="1C343BD0">
            <w:pPr>
              <w:pStyle w:val="7"/>
              <w:rPr>
                <w:sz w:val="16"/>
              </w:rPr>
            </w:pPr>
          </w:p>
          <w:p w14:paraId="737AAC98">
            <w:pPr>
              <w:pStyle w:val="7"/>
              <w:spacing w:before="35"/>
              <w:rPr>
                <w:sz w:val="16"/>
              </w:rPr>
            </w:pPr>
          </w:p>
          <w:p w14:paraId="676534B9">
            <w:pPr>
              <w:pStyle w:val="7"/>
              <w:ind w:left="3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Сумма</w:t>
            </w:r>
          </w:p>
        </w:tc>
      </w:tr>
      <w:tr w14:paraId="72765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F338D4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BEE12A">
            <w:pPr>
              <w:pStyle w:val="7"/>
              <w:spacing w:before="1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ВНУТРЕННЕГО</w:t>
            </w:r>
          </w:p>
          <w:p w14:paraId="679B34EC">
            <w:pPr>
              <w:pStyle w:val="7"/>
              <w:spacing w:before="22"/>
              <w:ind w:left="33"/>
              <w:rPr>
                <w:b/>
                <w:sz w:val="16"/>
              </w:rPr>
            </w:pPr>
            <w:r>
              <w:rPr>
                <w:b/>
                <w:spacing w:val="2"/>
                <w:sz w:val="16"/>
              </w:rPr>
              <w:t>ФИНАНСИРОВАНИЯ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pacing w:val="2"/>
                <w:sz w:val="16"/>
              </w:rPr>
              <w:t>ДЕФИЦИТОВ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CDB4E7">
            <w:pPr>
              <w:pStyle w:val="7"/>
              <w:spacing w:before="1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80E3AF">
            <w:pPr>
              <w:pStyle w:val="7"/>
              <w:spacing w:before="10"/>
              <w:ind w:left="37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C73177">
            <w:pPr>
              <w:pStyle w:val="7"/>
              <w:spacing w:before="10"/>
              <w:ind w:left="36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FBDE88">
            <w:pPr>
              <w:pStyle w:val="7"/>
              <w:spacing w:before="10"/>
              <w:ind w:left="32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0C4F7D">
            <w:pPr>
              <w:pStyle w:val="7"/>
              <w:spacing w:before="10"/>
              <w:ind w:left="33" w:righ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FB353D">
            <w:pPr>
              <w:pStyle w:val="7"/>
              <w:spacing w:before="10"/>
              <w:ind w:left="30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305752">
            <w:pPr>
              <w:pStyle w:val="7"/>
              <w:spacing w:before="10"/>
              <w:ind w:left="27" w:right="1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1CB6E8">
            <w:pPr>
              <w:pStyle w:val="7"/>
              <w:spacing w:before="10"/>
              <w:ind w:left="27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09D480F">
            <w:pPr>
              <w:pStyle w:val="7"/>
              <w:spacing w:before="10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0.0</w:t>
            </w:r>
          </w:p>
        </w:tc>
      </w:tr>
      <w:tr w14:paraId="06E39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E56ECA">
            <w:pPr>
              <w:pStyle w:val="7"/>
              <w:spacing w:before="10"/>
              <w:ind w:right="27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1.</w:t>
            </w: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3CFFBD">
            <w:pPr>
              <w:pStyle w:val="7"/>
              <w:spacing w:before="10" w:line="268" w:lineRule="auto"/>
              <w:ind w:left="33" w:right="8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Изменение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остатков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средств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на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счетах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по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учету</w:t>
            </w:r>
            <w:r>
              <w:rPr>
                <w:b/>
                <w:w w:val="105"/>
                <w:sz w:val="16"/>
              </w:rPr>
              <w:t xml:space="preserve"> средств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бюджета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ABEF3D">
            <w:pPr>
              <w:pStyle w:val="7"/>
              <w:spacing w:before="1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B17EF9">
            <w:pPr>
              <w:pStyle w:val="7"/>
              <w:spacing w:before="1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7E2A68">
            <w:pPr>
              <w:pStyle w:val="7"/>
              <w:spacing w:before="10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ACB9DA">
            <w:pPr>
              <w:pStyle w:val="7"/>
              <w:spacing w:before="1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1A4A5C">
            <w:pPr>
              <w:pStyle w:val="7"/>
              <w:spacing w:before="1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087BAA">
            <w:pPr>
              <w:pStyle w:val="7"/>
              <w:spacing w:before="1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CC673E">
            <w:pPr>
              <w:pStyle w:val="7"/>
              <w:spacing w:before="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0E6FFB">
            <w:pPr>
              <w:pStyle w:val="7"/>
              <w:spacing w:before="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E625721">
            <w:pPr>
              <w:pStyle w:val="7"/>
              <w:spacing w:before="10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0.0</w:t>
            </w:r>
          </w:p>
        </w:tc>
      </w:tr>
      <w:tr w14:paraId="1BC4CD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3CE295">
            <w:pPr>
              <w:pStyle w:val="7"/>
              <w:spacing w:before="5"/>
              <w:ind w:right="14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1.1.</w:t>
            </w: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A09DA5">
            <w:pPr>
              <w:pStyle w:val="7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E0C60E">
            <w:pPr>
              <w:pStyle w:val="7"/>
              <w:spacing w:before="8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22AC3C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386764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4A6F06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F8B61F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1D8689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0EDC1A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8ECAC0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DBA333C">
            <w:pPr>
              <w:pStyle w:val="7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5,112.9</w:t>
            </w:r>
          </w:p>
        </w:tc>
      </w:tr>
      <w:tr w14:paraId="39667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D17AF1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17406C">
            <w:pPr>
              <w:pStyle w:val="7"/>
              <w:spacing w:before="7"/>
              <w:ind w:left="3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21EB97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AAF0E0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B92344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ECD98B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9E1EDA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DDAAEB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E31865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E967B8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C3050E2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5,112.9</w:t>
            </w:r>
          </w:p>
        </w:tc>
      </w:tr>
      <w:tr w14:paraId="6E0AD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5836D0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238DAF">
            <w:pPr>
              <w:pStyle w:val="7"/>
              <w:spacing w:before="7" w:line="268" w:lineRule="auto"/>
              <w:ind w:left="33"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Увеличение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прочих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остатков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денежных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средств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CEBA0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636AEE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A04B24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70DB5A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1DF2C6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F08627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262D3F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6159AF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0412A4E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5,112.9</w:t>
            </w:r>
          </w:p>
        </w:tc>
      </w:tr>
      <w:tr w14:paraId="61280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A3A409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D05B9A">
            <w:pPr>
              <w:pStyle w:val="7"/>
              <w:spacing w:before="7" w:line="268" w:lineRule="auto"/>
              <w:ind w:left="33"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Увеличение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прочих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остатков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денежных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средств</w:t>
            </w:r>
            <w:r>
              <w:rPr>
                <w:w w:val="105"/>
                <w:sz w:val="16"/>
              </w:rPr>
              <w:t xml:space="preserve"> бюджетов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поселений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464C7F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C08FD5">
            <w:pPr>
              <w:pStyle w:val="7"/>
              <w:spacing w:before="7"/>
              <w:ind w:left="37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0038D6">
            <w:pPr>
              <w:pStyle w:val="7"/>
              <w:spacing w:before="7"/>
              <w:ind w:left="36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3D0D39">
            <w:pPr>
              <w:pStyle w:val="7"/>
              <w:spacing w:before="7"/>
              <w:ind w:left="32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1CB999">
            <w:pPr>
              <w:pStyle w:val="7"/>
              <w:spacing w:before="7"/>
              <w:ind w:left="33" w:right="1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D251E9">
            <w:pPr>
              <w:pStyle w:val="7"/>
              <w:spacing w:before="7"/>
              <w:ind w:left="30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050B77">
            <w:pPr>
              <w:pStyle w:val="7"/>
              <w:spacing w:before="7"/>
              <w:ind w:left="27" w:right="1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0CB902">
            <w:pPr>
              <w:pStyle w:val="7"/>
              <w:spacing w:before="7"/>
              <w:ind w:left="27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46C8AAB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5,112.9</w:t>
            </w:r>
          </w:p>
        </w:tc>
      </w:tr>
      <w:tr w14:paraId="59D5D8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3E602B">
            <w:pPr>
              <w:pStyle w:val="7"/>
              <w:spacing w:before="5"/>
              <w:ind w:right="14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1.2.</w:t>
            </w: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F3BA21">
            <w:pPr>
              <w:pStyle w:val="7"/>
              <w:spacing w:before="7"/>
              <w:ind w:left="3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AAF3E3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9EDC1E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942DF1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30BF06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0DB27A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811C6E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089916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74E715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8EA9E79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5,112.9</w:t>
            </w:r>
          </w:p>
        </w:tc>
      </w:tr>
      <w:tr w14:paraId="3D3446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55B8F5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846411">
            <w:pPr>
              <w:pStyle w:val="7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DADE0F">
            <w:pPr>
              <w:pStyle w:val="7"/>
              <w:spacing w:before="8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E674DC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077787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07985B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3A6A4D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7F243E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BA8B67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5D4BD2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098530D">
            <w:pPr>
              <w:pStyle w:val="7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5,112.9</w:t>
            </w:r>
          </w:p>
        </w:tc>
      </w:tr>
      <w:tr w14:paraId="12E6A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63E47D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94E2B6">
            <w:pPr>
              <w:pStyle w:val="7"/>
              <w:spacing w:before="7" w:line="268" w:lineRule="auto"/>
              <w:ind w:left="33"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Уменьшение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прочих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остатков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денежных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средств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75673B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467F49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3A6D02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D6388C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7C2558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1B000A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83DF7B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56FAE6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7A5BC37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5,112.9</w:t>
            </w:r>
          </w:p>
        </w:tc>
      </w:tr>
      <w:tr w14:paraId="7C4B4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75" w:type="dxa"/>
            <w:tcBorders>
              <w:top w:val="single" w:color="000000" w:sz="6" w:space="0"/>
              <w:right w:val="single" w:color="000000" w:sz="6" w:space="0"/>
            </w:tcBorders>
          </w:tcPr>
          <w:p w14:paraId="1382616E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FFCCD6B">
            <w:pPr>
              <w:pStyle w:val="7"/>
              <w:spacing w:before="7" w:line="268" w:lineRule="auto"/>
              <w:ind w:left="33"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Уменьшение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прочих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остатков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денежных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средств</w:t>
            </w:r>
            <w:r>
              <w:rPr>
                <w:w w:val="105"/>
                <w:sz w:val="16"/>
              </w:rPr>
              <w:t xml:space="preserve"> бюджетов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поселений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BEFD4C2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1391686">
            <w:pPr>
              <w:pStyle w:val="7"/>
              <w:spacing w:before="7"/>
              <w:ind w:left="37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8BA7F6D">
            <w:pPr>
              <w:pStyle w:val="7"/>
              <w:spacing w:before="7"/>
              <w:ind w:left="36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A0AF7FC">
            <w:pPr>
              <w:pStyle w:val="7"/>
              <w:spacing w:before="7"/>
              <w:ind w:left="32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6B429B1">
            <w:pPr>
              <w:pStyle w:val="7"/>
              <w:spacing w:before="7"/>
              <w:ind w:left="33" w:right="1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5695BBA">
            <w:pPr>
              <w:pStyle w:val="7"/>
              <w:spacing w:before="7"/>
              <w:ind w:left="30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8434580">
            <w:pPr>
              <w:pStyle w:val="7"/>
              <w:spacing w:before="7"/>
              <w:ind w:left="27" w:right="1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A41F1C4">
            <w:pPr>
              <w:pStyle w:val="7"/>
              <w:spacing w:before="7"/>
              <w:ind w:left="27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</w:tcBorders>
          </w:tcPr>
          <w:p w14:paraId="50C5E8ED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5,112.9</w:t>
            </w:r>
          </w:p>
        </w:tc>
      </w:tr>
    </w:tbl>
    <w:p w14:paraId="09729127">
      <w:pPr>
        <w:spacing w:after="0"/>
        <w:jc w:val="right"/>
        <w:rPr>
          <w:sz w:val="16"/>
        </w:rPr>
        <w:sectPr>
          <w:pgSz w:w="12240" w:h="15840"/>
          <w:pgMar w:top="860" w:right="0" w:bottom="280" w:left="460" w:header="720" w:footer="720" w:gutter="0"/>
          <w:cols w:space="720" w:num="1"/>
        </w:sectPr>
      </w:pPr>
    </w:p>
    <w:p w14:paraId="6257F9EE">
      <w:pPr>
        <w:spacing w:before="86" w:line="432" w:lineRule="auto"/>
        <w:ind w:left="7111" w:right="1018" w:firstLine="2751"/>
        <w:jc w:val="right"/>
        <w:rPr>
          <w:sz w:val="11"/>
        </w:rPr>
      </w:pPr>
      <w:r>
        <w:rPr>
          <w:w w:val="105"/>
          <w:sz w:val="11"/>
        </w:rPr>
        <w:t>Приложение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№7б</w:t>
      </w:r>
      <w:r>
        <w:rPr>
          <w:spacing w:val="40"/>
          <w:w w:val="105"/>
          <w:sz w:val="11"/>
        </w:rPr>
        <w:t xml:space="preserve"> </w:t>
      </w:r>
      <w:r>
        <w:rPr>
          <w:w w:val="105"/>
          <w:sz w:val="11"/>
        </w:rPr>
        <w:t>к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решению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21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сессии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5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созыва Совета Лендерского</w:t>
      </w:r>
      <w:r>
        <w:rPr>
          <w:spacing w:val="4"/>
          <w:w w:val="105"/>
          <w:sz w:val="11"/>
        </w:rPr>
        <w:t xml:space="preserve"> </w:t>
      </w:r>
      <w:r>
        <w:rPr>
          <w:w w:val="105"/>
          <w:sz w:val="11"/>
        </w:rPr>
        <w:t>сельского</w:t>
      </w:r>
      <w:r>
        <w:rPr>
          <w:spacing w:val="3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поселения</w:t>
      </w:r>
    </w:p>
    <w:p w14:paraId="602F1E78">
      <w:pPr>
        <w:spacing w:before="87"/>
        <w:ind w:left="0" w:right="1016" w:firstLine="0"/>
        <w:jc w:val="right"/>
        <w:rPr>
          <w:sz w:val="11"/>
        </w:rPr>
      </w:pPr>
      <w:r>
        <w:rPr>
          <w:w w:val="105"/>
          <w:sz w:val="11"/>
        </w:rPr>
        <w:t>от "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18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"</w:t>
      </w:r>
      <w:r>
        <w:rPr>
          <w:spacing w:val="26"/>
          <w:w w:val="105"/>
          <w:sz w:val="11"/>
        </w:rPr>
        <w:t xml:space="preserve"> </w:t>
      </w:r>
      <w:r>
        <w:rPr>
          <w:w w:val="105"/>
          <w:sz w:val="11"/>
        </w:rPr>
        <w:t>декабря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2024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года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2"/>
          <w:w w:val="105"/>
          <w:sz w:val="11"/>
        </w:rPr>
        <w:t xml:space="preserve"> </w:t>
      </w:r>
      <w:r>
        <w:rPr>
          <w:spacing w:val="-5"/>
          <w:w w:val="105"/>
          <w:sz w:val="11"/>
        </w:rPr>
        <w:t>61</w:t>
      </w:r>
    </w:p>
    <w:p w14:paraId="4D84C1AE">
      <w:pPr>
        <w:pStyle w:val="4"/>
        <w:rPr>
          <w:sz w:val="11"/>
        </w:rPr>
      </w:pPr>
    </w:p>
    <w:p w14:paraId="08D1B7F7">
      <w:pPr>
        <w:pStyle w:val="4"/>
        <w:spacing w:before="38"/>
        <w:rPr>
          <w:sz w:val="11"/>
        </w:rPr>
      </w:pPr>
    </w:p>
    <w:p w14:paraId="7D21D6A8">
      <w:pPr>
        <w:spacing w:before="0" w:line="256" w:lineRule="auto"/>
        <w:ind w:left="5229" w:right="667" w:hanging="3387"/>
        <w:jc w:val="left"/>
        <w:rPr>
          <w:b/>
          <w:sz w:val="19"/>
        </w:rPr>
      </w:pPr>
      <w:r>
        <w:rPr>
          <w:b/>
          <w:sz w:val="19"/>
        </w:rPr>
        <w:t>Источники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финансирования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дефицита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бюджета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муниципального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образования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"Лендерское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сельское поселение" на 2027 год</w:t>
      </w:r>
    </w:p>
    <w:p w14:paraId="6451325C">
      <w:pPr>
        <w:spacing w:before="69" w:after="24"/>
        <w:ind w:left="0" w:right="1023" w:firstLine="0"/>
        <w:jc w:val="right"/>
        <w:rPr>
          <w:sz w:val="16"/>
        </w:rPr>
      </w:pPr>
      <w:r>
        <w:rPr>
          <w:spacing w:val="-2"/>
          <w:w w:val="105"/>
          <w:sz w:val="16"/>
        </w:rPr>
        <w:t>(тыс.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рублей)</w:t>
      </w:r>
    </w:p>
    <w:tbl>
      <w:tblPr>
        <w:tblStyle w:val="3"/>
        <w:tblW w:w="0" w:type="auto"/>
        <w:tblInd w:w="167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4165"/>
        <w:gridCol w:w="545"/>
        <w:gridCol w:w="327"/>
        <w:gridCol w:w="447"/>
        <w:gridCol w:w="349"/>
        <w:gridCol w:w="308"/>
        <w:gridCol w:w="280"/>
        <w:gridCol w:w="517"/>
        <w:gridCol w:w="507"/>
        <w:gridCol w:w="1220"/>
      </w:tblGrid>
      <w:tr w14:paraId="6BC7F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75" w:type="dxa"/>
            <w:tcBorders>
              <w:bottom w:val="single" w:color="000000" w:sz="6" w:space="0"/>
              <w:right w:val="single" w:color="000000" w:sz="6" w:space="0"/>
            </w:tcBorders>
          </w:tcPr>
          <w:p w14:paraId="6E811EBA">
            <w:pPr>
              <w:pStyle w:val="7"/>
              <w:spacing w:before="12"/>
              <w:rPr>
                <w:sz w:val="16"/>
              </w:rPr>
            </w:pPr>
          </w:p>
          <w:p w14:paraId="2278F30B">
            <w:pPr>
              <w:pStyle w:val="7"/>
              <w:spacing w:before="1" w:line="268" w:lineRule="auto"/>
              <w:ind w:left="78" w:right="60" w:hanging="1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пун-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кта</w:t>
            </w:r>
          </w:p>
        </w:tc>
        <w:tc>
          <w:tcPr>
            <w:tcW w:w="41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1D9628">
            <w:pPr>
              <w:pStyle w:val="7"/>
              <w:rPr>
                <w:sz w:val="16"/>
              </w:rPr>
            </w:pPr>
          </w:p>
          <w:p w14:paraId="31C60383">
            <w:pPr>
              <w:pStyle w:val="7"/>
              <w:spacing w:before="35"/>
              <w:rPr>
                <w:sz w:val="16"/>
              </w:rPr>
            </w:pPr>
          </w:p>
          <w:p w14:paraId="140B5900">
            <w:pPr>
              <w:pStyle w:val="7"/>
              <w:ind w:left="2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Наименование</w:t>
            </w:r>
          </w:p>
        </w:tc>
        <w:tc>
          <w:tcPr>
            <w:tcW w:w="3280" w:type="dxa"/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DB3CF">
            <w:pPr>
              <w:pStyle w:val="7"/>
              <w:spacing w:before="3"/>
              <w:rPr>
                <w:sz w:val="16"/>
              </w:rPr>
            </w:pPr>
          </w:p>
          <w:p w14:paraId="71C0127C">
            <w:pPr>
              <w:pStyle w:val="7"/>
              <w:spacing w:line="268" w:lineRule="auto"/>
              <w:ind w:left="268" w:firstLine="235"/>
              <w:rPr>
                <w:sz w:val="16"/>
              </w:rPr>
            </w:pPr>
            <w:r>
              <w:rPr>
                <w:w w:val="105"/>
                <w:sz w:val="16"/>
              </w:rPr>
              <w:t xml:space="preserve">Код классификации источников </w:t>
            </w:r>
            <w:r>
              <w:rPr>
                <w:sz w:val="16"/>
              </w:rPr>
              <w:t>финансирования дефицитов бюджетов</w:t>
            </w:r>
          </w:p>
          <w:p w14:paraId="085666FB">
            <w:pPr>
              <w:pStyle w:val="7"/>
              <w:spacing w:before="1"/>
              <w:ind w:left="813"/>
              <w:rPr>
                <w:sz w:val="16"/>
              </w:rPr>
            </w:pPr>
            <w:r>
              <w:rPr>
                <w:sz w:val="16"/>
              </w:rPr>
              <w:t>Российской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220" w:type="dxa"/>
            <w:tcBorders>
              <w:left w:val="single" w:color="000000" w:sz="6" w:space="0"/>
              <w:bottom w:val="single" w:color="000000" w:sz="6" w:space="0"/>
            </w:tcBorders>
          </w:tcPr>
          <w:p w14:paraId="08F7637C">
            <w:pPr>
              <w:pStyle w:val="7"/>
              <w:rPr>
                <w:sz w:val="16"/>
              </w:rPr>
            </w:pPr>
          </w:p>
          <w:p w14:paraId="73DE9D5D">
            <w:pPr>
              <w:pStyle w:val="7"/>
              <w:spacing w:before="35"/>
              <w:rPr>
                <w:sz w:val="16"/>
              </w:rPr>
            </w:pPr>
          </w:p>
          <w:p w14:paraId="367D86CF">
            <w:pPr>
              <w:pStyle w:val="7"/>
              <w:ind w:left="3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Сумма</w:t>
            </w:r>
          </w:p>
        </w:tc>
      </w:tr>
      <w:tr w14:paraId="488FB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C95E9F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D3C2D9">
            <w:pPr>
              <w:pStyle w:val="7"/>
              <w:spacing w:before="1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ВНУТРЕННЕГО</w:t>
            </w:r>
          </w:p>
          <w:p w14:paraId="00F62C09">
            <w:pPr>
              <w:pStyle w:val="7"/>
              <w:spacing w:before="22"/>
              <w:ind w:left="33"/>
              <w:rPr>
                <w:b/>
                <w:sz w:val="16"/>
              </w:rPr>
            </w:pPr>
            <w:r>
              <w:rPr>
                <w:b/>
                <w:spacing w:val="2"/>
                <w:sz w:val="16"/>
              </w:rPr>
              <w:t>ФИНАНСИРОВАНИЯ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pacing w:val="2"/>
                <w:sz w:val="16"/>
              </w:rPr>
              <w:t>ДЕФИЦИТОВ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C6C948">
            <w:pPr>
              <w:pStyle w:val="7"/>
              <w:spacing w:before="1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6EDC3C">
            <w:pPr>
              <w:pStyle w:val="7"/>
              <w:spacing w:before="10"/>
              <w:ind w:left="37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BB8881">
            <w:pPr>
              <w:pStyle w:val="7"/>
              <w:spacing w:before="10"/>
              <w:ind w:left="36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CB7E81">
            <w:pPr>
              <w:pStyle w:val="7"/>
              <w:spacing w:before="10"/>
              <w:ind w:left="32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E48E6E">
            <w:pPr>
              <w:pStyle w:val="7"/>
              <w:spacing w:before="10"/>
              <w:ind w:left="33" w:right="1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3D84B0">
            <w:pPr>
              <w:pStyle w:val="7"/>
              <w:spacing w:before="10"/>
              <w:ind w:left="30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B01E53">
            <w:pPr>
              <w:pStyle w:val="7"/>
              <w:spacing w:before="10"/>
              <w:ind w:left="27" w:right="1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EA480E">
            <w:pPr>
              <w:pStyle w:val="7"/>
              <w:spacing w:before="10"/>
              <w:ind w:left="27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72A0FC4">
            <w:pPr>
              <w:pStyle w:val="7"/>
              <w:spacing w:before="10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0.0</w:t>
            </w:r>
          </w:p>
        </w:tc>
      </w:tr>
      <w:tr w14:paraId="2F0DAA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EFD3B6">
            <w:pPr>
              <w:pStyle w:val="7"/>
              <w:spacing w:before="10"/>
              <w:ind w:right="27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1.</w:t>
            </w: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A13EA9">
            <w:pPr>
              <w:pStyle w:val="7"/>
              <w:spacing w:before="10" w:line="268" w:lineRule="auto"/>
              <w:ind w:left="33" w:right="8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Изменение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остатков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средств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на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счетах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по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учету</w:t>
            </w:r>
            <w:r>
              <w:rPr>
                <w:b/>
                <w:w w:val="105"/>
                <w:sz w:val="16"/>
              </w:rPr>
              <w:t xml:space="preserve"> средств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бюджета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92082F">
            <w:pPr>
              <w:pStyle w:val="7"/>
              <w:spacing w:before="1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B984AC">
            <w:pPr>
              <w:pStyle w:val="7"/>
              <w:spacing w:before="10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7D6AC1">
            <w:pPr>
              <w:pStyle w:val="7"/>
              <w:spacing w:before="10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0EEF23">
            <w:pPr>
              <w:pStyle w:val="7"/>
              <w:spacing w:before="1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3A3A1C">
            <w:pPr>
              <w:pStyle w:val="7"/>
              <w:spacing w:before="1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56F6E3">
            <w:pPr>
              <w:pStyle w:val="7"/>
              <w:spacing w:before="1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B78277">
            <w:pPr>
              <w:pStyle w:val="7"/>
              <w:spacing w:before="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433FFE">
            <w:pPr>
              <w:pStyle w:val="7"/>
              <w:spacing w:before="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5997402">
            <w:pPr>
              <w:pStyle w:val="7"/>
              <w:spacing w:before="10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0.0</w:t>
            </w:r>
          </w:p>
        </w:tc>
      </w:tr>
      <w:tr w14:paraId="1A801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6E3B32">
            <w:pPr>
              <w:pStyle w:val="7"/>
              <w:spacing w:before="5"/>
              <w:ind w:right="14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1.1.</w:t>
            </w: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3716ED">
            <w:pPr>
              <w:pStyle w:val="7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88CE1C">
            <w:pPr>
              <w:pStyle w:val="7"/>
              <w:spacing w:before="8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53A41E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D0802D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E49D64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ED593D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B33DB2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0FE47F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985032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512FA0D">
            <w:pPr>
              <w:pStyle w:val="7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5,145.1</w:t>
            </w:r>
          </w:p>
        </w:tc>
      </w:tr>
      <w:tr w14:paraId="7922C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8C7397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F08F16">
            <w:pPr>
              <w:pStyle w:val="7"/>
              <w:spacing w:before="7"/>
              <w:ind w:left="3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375437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97BECE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1199D0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59F88A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38BB63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30C450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492A8F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323AF4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1D9B8E5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5,145.1</w:t>
            </w:r>
          </w:p>
        </w:tc>
      </w:tr>
      <w:tr w14:paraId="6D07D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92F353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883DFC">
            <w:pPr>
              <w:pStyle w:val="7"/>
              <w:spacing w:before="7" w:line="268" w:lineRule="auto"/>
              <w:ind w:left="33"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Увеличение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прочих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остатков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денежных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средств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2DFE81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12135E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EDE673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65E8DD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FA1316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EB0227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500C99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7BAE57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0F62D7B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5,145.1</w:t>
            </w:r>
          </w:p>
        </w:tc>
      </w:tr>
      <w:tr w14:paraId="5C9CA5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A5C87A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6C4E26">
            <w:pPr>
              <w:pStyle w:val="7"/>
              <w:spacing w:before="7" w:line="268" w:lineRule="auto"/>
              <w:ind w:left="33"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Увеличение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прочих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остатков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денежных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средств</w:t>
            </w:r>
            <w:r>
              <w:rPr>
                <w:w w:val="105"/>
                <w:sz w:val="16"/>
              </w:rPr>
              <w:t xml:space="preserve"> бюджетов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поселений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C78190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D84A94">
            <w:pPr>
              <w:pStyle w:val="7"/>
              <w:spacing w:before="7"/>
              <w:ind w:left="37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BC1489">
            <w:pPr>
              <w:pStyle w:val="7"/>
              <w:spacing w:before="7"/>
              <w:ind w:left="36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E9F05B">
            <w:pPr>
              <w:pStyle w:val="7"/>
              <w:spacing w:before="7"/>
              <w:ind w:left="32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BE4A6F">
            <w:pPr>
              <w:pStyle w:val="7"/>
              <w:spacing w:before="7"/>
              <w:ind w:left="33" w:right="1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13F2BB">
            <w:pPr>
              <w:pStyle w:val="7"/>
              <w:spacing w:before="7"/>
              <w:ind w:left="30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0EB97E">
            <w:pPr>
              <w:pStyle w:val="7"/>
              <w:spacing w:before="7"/>
              <w:ind w:left="27" w:right="1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B33F27">
            <w:pPr>
              <w:pStyle w:val="7"/>
              <w:spacing w:before="7"/>
              <w:ind w:left="27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0E077FA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5,145.1</w:t>
            </w:r>
          </w:p>
        </w:tc>
      </w:tr>
      <w:tr w14:paraId="482C6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F9161F">
            <w:pPr>
              <w:pStyle w:val="7"/>
              <w:spacing w:before="5"/>
              <w:ind w:right="14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1.2.</w:t>
            </w: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1D44A9">
            <w:pPr>
              <w:pStyle w:val="7"/>
              <w:spacing w:before="7"/>
              <w:ind w:left="3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4C386C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A7B794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D556C3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CC162D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B7913A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96EF99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3F9172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D2918C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8F236D2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5,145.1</w:t>
            </w:r>
          </w:p>
        </w:tc>
      </w:tr>
      <w:tr w14:paraId="40AA9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702C07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F34AFA">
            <w:pPr>
              <w:pStyle w:val="7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AF88D9">
            <w:pPr>
              <w:pStyle w:val="7"/>
              <w:spacing w:before="8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A0E619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FD55A7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B5A3E0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00A0E1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7F4D73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C24229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49F8A1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E51DAEB">
            <w:pPr>
              <w:pStyle w:val="7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5,145.1</w:t>
            </w:r>
          </w:p>
        </w:tc>
      </w:tr>
      <w:tr w14:paraId="0BFA1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B47D2E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D39C38">
            <w:pPr>
              <w:pStyle w:val="7"/>
              <w:spacing w:before="7" w:line="268" w:lineRule="auto"/>
              <w:ind w:left="33"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Уменьшение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прочих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остатков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денежных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средств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бюджетов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BCABD0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0A7BCF">
            <w:pPr>
              <w:pStyle w:val="7"/>
              <w:spacing w:before="5"/>
              <w:ind w:lef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6DB453">
            <w:pPr>
              <w:pStyle w:val="7"/>
              <w:spacing w:before="5"/>
              <w:ind w:lef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A27604">
            <w:pPr>
              <w:pStyle w:val="7"/>
              <w:spacing w:before="5"/>
              <w:ind w:left="3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C3F682">
            <w:pPr>
              <w:pStyle w:val="7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497BBE">
            <w:pPr>
              <w:pStyle w:val="7"/>
              <w:spacing w:before="5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AC85BB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57C3DF">
            <w:pPr>
              <w:pStyle w:val="7"/>
              <w:spacing w:before="5"/>
              <w:ind w:lef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93F98D3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5,145.1</w:t>
            </w:r>
          </w:p>
        </w:tc>
      </w:tr>
      <w:tr w14:paraId="3D25C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75" w:type="dxa"/>
            <w:tcBorders>
              <w:top w:val="single" w:color="000000" w:sz="6" w:space="0"/>
              <w:right w:val="single" w:color="000000" w:sz="6" w:space="0"/>
            </w:tcBorders>
          </w:tcPr>
          <w:p w14:paraId="680BAB76">
            <w:pPr>
              <w:pStyle w:val="7"/>
              <w:rPr>
                <w:sz w:val="16"/>
              </w:rPr>
            </w:pPr>
          </w:p>
        </w:tc>
        <w:tc>
          <w:tcPr>
            <w:tcW w:w="416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CEA38E1">
            <w:pPr>
              <w:pStyle w:val="7"/>
              <w:spacing w:before="7" w:line="268" w:lineRule="auto"/>
              <w:ind w:left="33" w:right="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Уменьшение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прочих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остатков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денежных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средств</w:t>
            </w:r>
            <w:r>
              <w:rPr>
                <w:w w:val="105"/>
                <w:sz w:val="16"/>
              </w:rPr>
              <w:t xml:space="preserve"> бюджетов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поселений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F4BE149">
            <w:pPr>
              <w:pStyle w:val="7"/>
              <w:spacing w:before="7"/>
              <w:ind w:left="2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007</w:t>
            </w: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42EEEC3">
            <w:pPr>
              <w:pStyle w:val="7"/>
              <w:spacing w:before="7"/>
              <w:ind w:left="37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4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097D6CA">
            <w:pPr>
              <w:pStyle w:val="7"/>
              <w:spacing w:before="7"/>
              <w:ind w:left="36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10BEB6E">
            <w:pPr>
              <w:pStyle w:val="7"/>
              <w:spacing w:before="7"/>
              <w:ind w:left="32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02</w:t>
            </w:r>
          </w:p>
        </w:tc>
        <w:tc>
          <w:tcPr>
            <w:tcW w:w="3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2E5E0A8">
            <w:pPr>
              <w:pStyle w:val="7"/>
              <w:spacing w:before="7"/>
              <w:ind w:left="33" w:right="1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01</w:t>
            </w:r>
          </w:p>
        </w:tc>
        <w:tc>
          <w:tcPr>
            <w:tcW w:w="2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D3A7657">
            <w:pPr>
              <w:pStyle w:val="7"/>
              <w:spacing w:before="7"/>
              <w:ind w:left="30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34B4855">
            <w:pPr>
              <w:pStyle w:val="7"/>
              <w:spacing w:before="7"/>
              <w:ind w:left="27" w:right="1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0000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23E98A0">
            <w:pPr>
              <w:pStyle w:val="7"/>
              <w:spacing w:before="7"/>
              <w:ind w:left="27" w:right="1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610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</w:tcBorders>
          </w:tcPr>
          <w:p w14:paraId="44952069">
            <w:pPr>
              <w:pStyle w:val="7"/>
              <w:spacing w:before="7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5,145.1</w:t>
            </w:r>
          </w:p>
        </w:tc>
      </w:tr>
    </w:tbl>
    <w:p w14:paraId="23025AF5">
      <w:pPr>
        <w:spacing w:after="0"/>
        <w:jc w:val="right"/>
        <w:rPr>
          <w:sz w:val="16"/>
        </w:rPr>
        <w:sectPr>
          <w:pgSz w:w="12240" w:h="15840"/>
          <w:pgMar w:top="860" w:right="0" w:bottom="280" w:left="460" w:header="720" w:footer="720" w:gutter="0"/>
          <w:cols w:space="720" w:num="1"/>
        </w:sectPr>
      </w:pPr>
    </w:p>
    <w:p w14:paraId="06BA95B1">
      <w:pPr>
        <w:spacing w:before="69" w:line="271" w:lineRule="auto"/>
        <w:ind w:left="6806" w:right="1236" w:firstLine="2664"/>
        <w:jc w:val="right"/>
        <w:rPr>
          <w:sz w:val="17"/>
        </w:rPr>
      </w:pPr>
      <w:r>
        <w:rPr>
          <w:spacing w:val="-4"/>
          <w:w w:val="105"/>
          <w:sz w:val="17"/>
        </w:rPr>
        <w:t>Приложение</w:t>
      </w:r>
      <w:r>
        <w:rPr>
          <w:spacing w:val="-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 xml:space="preserve">1 </w:t>
      </w:r>
      <w:r>
        <w:rPr>
          <w:w w:val="105"/>
          <w:sz w:val="17"/>
        </w:rPr>
        <w:t xml:space="preserve">к Порядку представления органами местного самоуправления на заключение в Министерство </w:t>
      </w:r>
      <w:r>
        <w:rPr>
          <w:sz w:val="17"/>
        </w:rPr>
        <w:t>финансов</w:t>
      </w:r>
      <w:r>
        <w:rPr>
          <w:spacing w:val="10"/>
          <w:sz w:val="17"/>
        </w:rPr>
        <w:t xml:space="preserve"> </w:t>
      </w:r>
      <w:r>
        <w:rPr>
          <w:sz w:val="17"/>
        </w:rPr>
        <w:t>Республики</w:t>
      </w:r>
      <w:r>
        <w:rPr>
          <w:spacing w:val="12"/>
          <w:sz w:val="17"/>
        </w:rPr>
        <w:t xml:space="preserve"> </w:t>
      </w:r>
      <w:r>
        <w:rPr>
          <w:sz w:val="17"/>
        </w:rPr>
        <w:t>Карелия</w:t>
      </w:r>
      <w:r>
        <w:rPr>
          <w:spacing w:val="13"/>
          <w:sz w:val="17"/>
        </w:rPr>
        <w:t xml:space="preserve"> </w:t>
      </w:r>
      <w:r>
        <w:rPr>
          <w:sz w:val="17"/>
        </w:rPr>
        <w:t>проекта</w:t>
      </w:r>
      <w:r>
        <w:rPr>
          <w:spacing w:val="12"/>
          <w:sz w:val="17"/>
        </w:rPr>
        <w:t xml:space="preserve"> </w:t>
      </w:r>
      <w:r>
        <w:rPr>
          <w:sz w:val="17"/>
        </w:rPr>
        <w:t>решения</w:t>
      </w:r>
      <w:r>
        <w:rPr>
          <w:spacing w:val="13"/>
          <w:sz w:val="17"/>
        </w:rPr>
        <w:t xml:space="preserve"> </w:t>
      </w:r>
      <w:r>
        <w:rPr>
          <w:spacing w:val="-10"/>
          <w:sz w:val="17"/>
        </w:rPr>
        <w:t>о</w:t>
      </w:r>
    </w:p>
    <w:p w14:paraId="5090A49A">
      <w:pPr>
        <w:spacing w:before="0" w:line="271" w:lineRule="auto"/>
        <w:ind w:left="6650" w:right="1233" w:hanging="137"/>
        <w:jc w:val="right"/>
        <w:rPr>
          <w:sz w:val="17"/>
        </w:rPr>
      </w:pPr>
      <w:r>
        <w:rPr>
          <w:sz w:val="17"/>
        </w:rPr>
        <w:t xml:space="preserve">бюджете муниципального района (городского округа) </w:t>
      </w:r>
      <w:r>
        <w:rPr>
          <w:spacing w:val="-2"/>
          <w:w w:val="105"/>
          <w:sz w:val="17"/>
        </w:rPr>
        <w:t>на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очередной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финансовый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год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и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плановый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период,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а </w:t>
      </w:r>
      <w:r>
        <w:rPr>
          <w:w w:val="105"/>
          <w:sz w:val="17"/>
        </w:rPr>
        <w:t>также проектов изменений в решение о бюджете муниципального района (городского округа) на</w:t>
      </w:r>
    </w:p>
    <w:p w14:paraId="4784ED32">
      <w:pPr>
        <w:spacing w:before="0"/>
        <w:ind w:left="0" w:right="1237" w:firstLine="0"/>
        <w:jc w:val="right"/>
        <w:rPr>
          <w:sz w:val="17"/>
        </w:rPr>
      </w:pPr>
      <w:r>
        <w:rPr>
          <w:sz w:val="17"/>
        </w:rPr>
        <w:t>текущий</w:t>
      </w:r>
      <w:r>
        <w:rPr>
          <w:spacing w:val="9"/>
          <w:sz w:val="17"/>
        </w:rPr>
        <w:t xml:space="preserve"> </w:t>
      </w:r>
      <w:r>
        <w:rPr>
          <w:sz w:val="17"/>
        </w:rPr>
        <w:t>финансовый</w:t>
      </w:r>
      <w:r>
        <w:rPr>
          <w:spacing w:val="9"/>
          <w:sz w:val="17"/>
        </w:rPr>
        <w:t xml:space="preserve"> </w:t>
      </w:r>
      <w:r>
        <w:rPr>
          <w:sz w:val="17"/>
        </w:rPr>
        <w:t>год</w:t>
      </w:r>
      <w:r>
        <w:rPr>
          <w:spacing w:val="9"/>
          <w:sz w:val="17"/>
        </w:rPr>
        <w:t xml:space="preserve"> </w:t>
      </w:r>
      <w:r>
        <w:rPr>
          <w:sz w:val="17"/>
        </w:rPr>
        <w:t>и</w:t>
      </w:r>
      <w:r>
        <w:rPr>
          <w:spacing w:val="10"/>
          <w:sz w:val="17"/>
        </w:rPr>
        <w:t xml:space="preserve"> </w:t>
      </w:r>
      <w:r>
        <w:rPr>
          <w:sz w:val="17"/>
        </w:rPr>
        <w:t>плановый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период</w:t>
      </w:r>
    </w:p>
    <w:p w14:paraId="14ECFA71">
      <w:pPr>
        <w:spacing w:before="71"/>
        <w:ind w:left="0" w:right="589" w:firstLine="0"/>
        <w:jc w:val="center"/>
        <w:rPr>
          <w:b/>
          <w:sz w:val="17"/>
        </w:rPr>
      </w:pPr>
      <w:r>
        <w:rPr>
          <w:b/>
          <w:sz w:val="17"/>
        </w:rPr>
        <w:t>Информация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об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основных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показателях</w:t>
      </w:r>
      <w:r>
        <w:rPr>
          <w:b/>
          <w:spacing w:val="22"/>
          <w:sz w:val="17"/>
        </w:rPr>
        <w:t xml:space="preserve"> </w:t>
      </w:r>
      <w:r>
        <w:rPr>
          <w:b/>
          <w:spacing w:val="-2"/>
          <w:sz w:val="17"/>
        </w:rPr>
        <w:t>бюджета</w:t>
      </w:r>
    </w:p>
    <w:p w14:paraId="5CF0303F">
      <w:pPr>
        <w:spacing w:before="8" w:line="271" w:lineRule="auto"/>
        <w:ind w:left="2859" w:right="3449" w:firstLine="0"/>
        <w:jc w:val="center"/>
        <w:rPr>
          <w:b/>
          <w:sz w:val="17"/>
        </w:rPr>
      </w:pPr>
      <w:r>
        <w:rPr>
          <w:b/>
          <w:sz w:val="17"/>
        </w:rPr>
        <w:t>Лендерского сельского поселения на очередной финансовый 2025 год</w:t>
      </w:r>
      <w:r>
        <w:rPr>
          <w:b/>
          <w:spacing w:val="80"/>
          <w:w w:val="105"/>
          <w:sz w:val="17"/>
        </w:rPr>
        <w:t xml:space="preserve"> </w:t>
      </w:r>
      <w:r>
        <w:rPr>
          <w:b/>
          <w:w w:val="105"/>
          <w:sz w:val="17"/>
        </w:rPr>
        <w:t>и плановый период 2026 и 2027 годов</w:t>
      </w:r>
    </w:p>
    <w:p w14:paraId="509F5955">
      <w:pPr>
        <w:spacing w:before="2" w:after="7"/>
        <w:ind w:left="0" w:right="1265" w:firstLine="0"/>
        <w:jc w:val="right"/>
        <w:rPr>
          <w:i/>
          <w:sz w:val="17"/>
        </w:rPr>
      </w:pPr>
      <w:r>
        <w:rPr>
          <w:i/>
          <w:spacing w:val="-2"/>
          <w:w w:val="105"/>
          <w:sz w:val="17"/>
        </w:rPr>
        <w:t>(тыс.рублей)</w:t>
      </w:r>
    </w:p>
    <w:tbl>
      <w:tblPr>
        <w:tblStyle w:val="3"/>
        <w:tblW w:w="0" w:type="auto"/>
        <w:tblInd w:w="6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1"/>
        <w:gridCol w:w="1400"/>
        <w:gridCol w:w="1400"/>
        <w:gridCol w:w="1401"/>
        <w:gridCol w:w="1484"/>
      </w:tblGrid>
      <w:tr w14:paraId="63910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4271" w:type="dxa"/>
          </w:tcPr>
          <w:p w14:paraId="69DC7DD8">
            <w:pPr>
              <w:pStyle w:val="7"/>
              <w:spacing w:before="11"/>
              <w:ind w:left="17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Показатели</w:t>
            </w:r>
          </w:p>
        </w:tc>
        <w:tc>
          <w:tcPr>
            <w:tcW w:w="1400" w:type="dxa"/>
          </w:tcPr>
          <w:p w14:paraId="106A214A">
            <w:pPr>
              <w:pStyle w:val="7"/>
              <w:spacing w:before="11"/>
              <w:ind w:left="54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Оценка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на</w:t>
            </w:r>
          </w:p>
          <w:p w14:paraId="66A3CC93">
            <w:pPr>
              <w:pStyle w:val="7"/>
              <w:spacing w:before="25" w:line="271" w:lineRule="auto"/>
              <w:ind w:left="54" w:right="3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текущий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 xml:space="preserve">2024 </w:t>
            </w:r>
            <w:r>
              <w:rPr>
                <w:b/>
                <w:spacing w:val="-4"/>
                <w:w w:val="105"/>
                <w:sz w:val="17"/>
              </w:rPr>
              <w:t>год</w:t>
            </w:r>
          </w:p>
        </w:tc>
        <w:tc>
          <w:tcPr>
            <w:tcW w:w="1400" w:type="dxa"/>
          </w:tcPr>
          <w:p w14:paraId="65379D70">
            <w:pPr>
              <w:pStyle w:val="7"/>
              <w:spacing w:before="11"/>
              <w:ind w:left="54" w:right="3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План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на</w:t>
            </w:r>
          </w:p>
          <w:p w14:paraId="4206EC04">
            <w:pPr>
              <w:pStyle w:val="7"/>
              <w:spacing w:before="25" w:line="271" w:lineRule="auto"/>
              <w:ind w:left="46" w:right="28" w:hanging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очередной 2025 </w:t>
            </w:r>
            <w:r>
              <w:rPr>
                <w:b/>
                <w:sz w:val="17"/>
              </w:rPr>
              <w:t>финансовый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год</w:t>
            </w:r>
          </w:p>
        </w:tc>
        <w:tc>
          <w:tcPr>
            <w:tcW w:w="1401" w:type="dxa"/>
          </w:tcPr>
          <w:p w14:paraId="2ECC61F2">
            <w:pPr>
              <w:pStyle w:val="7"/>
              <w:spacing w:before="11" w:line="271" w:lineRule="auto"/>
              <w:ind w:left="427" w:right="355" w:hanging="5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План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 xml:space="preserve">на </w:t>
            </w:r>
            <w:r>
              <w:rPr>
                <w:b/>
                <w:w w:val="105"/>
                <w:sz w:val="17"/>
              </w:rPr>
              <w:t>1-й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год</w:t>
            </w:r>
          </w:p>
          <w:p w14:paraId="222B26AB">
            <w:pPr>
              <w:pStyle w:val="7"/>
              <w:spacing w:line="271" w:lineRule="auto"/>
              <w:ind w:left="379" w:hanging="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планового </w:t>
            </w:r>
            <w:r>
              <w:rPr>
                <w:b/>
                <w:spacing w:val="-2"/>
                <w:w w:val="105"/>
                <w:sz w:val="17"/>
              </w:rPr>
              <w:t>периода</w:t>
            </w:r>
          </w:p>
        </w:tc>
        <w:tc>
          <w:tcPr>
            <w:tcW w:w="1484" w:type="dxa"/>
          </w:tcPr>
          <w:p w14:paraId="2720318F">
            <w:pPr>
              <w:pStyle w:val="7"/>
              <w:spacing w:before="11"/>
              <w:ind w:left="29" w:right="1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План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на</w:t>
            </w:r>
          </w:p>
          <w:p w14:paraId="3322F2E6">
            <w:pPr>
              <w:pStyle w:val="7"/>
              <w:spacing w:before="25" w:line="271" w:lineRule="auto"/>
              <w:ind w:left="29" w:right="1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2-й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год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планового периода</w:t>
            </w:r>
          </w:p>
        </w:tc>
      </w:tr>
      <w:tr w14:paraId="571AF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1850D001">
            <w:pPr>
              <w:pStyle w:val="7"/>
              <w:spacing w:before="11" w:line="177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1400" w:type="dxa"/>
          </w:tcPr>
          <w:p w14:paraId="10C5D710">
            <w:pPr>
              <w:pStyle w:val="7"/>
              <w:spacing w:before="11" w:line="177" w:lineRule="exact"/>
              <w:ind w:left="54" w:right="3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2</w:t>
            </w:r>
          </w:p>
        </w:tc>
        <w:tc>
          <w:tcPr>
            <w:tcW w:w="1400" w:type="dxa"/>
          </w:tcPr>
          <w:p w14:paraId="1423354C">
            <w:pPr>
              <w:pStyle w:val="7"/>
              <w:spacing w:before="11" w:line="177" w:lineRule="exact"/>
              <w:ind w:left="54" w:righ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  <w:tc>
          <w:tcPr>
            <w:tcW w:w="1401" w:type="dxa"/>
          </w:tcPr>
          <w:p w14:paraId="1F9CB829">
            <w:pPr>
              <w:pStyle w:val="7"/>
              <w:spacing w:before="11" w:line="177" w:lineRule="exact"/>
              <w:ind w:left="30" w:right="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4</w:t>
            </w:r>
          </w:p>
        </w:tc>
        <w:tc>
          <w:tcPr>
            <w:tcW w:w="1484" w:type="dxa"/>
          </w:tcPr>
          <w:p w14:paraId="5E8C31F5">
            <w:pPr>
              <w:pStyle w:val="7"/>
              <w:spacing w:before="11" w:line="177" w:lineRule="exact"/>
              <w:ind w:left="27" w:righ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</w:tr>
      <w:tr w14:paraId="0E4BF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4271" w:type="dxa"/>
          </w:tcPr>
          <w:p w14:paraId="5AF953CF">
            <w:pPr>
              <w:pStyle w:val="7"/>
              <w:spacing w:before="11" w:line="165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Доходы,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всего</w:t>
            </w:r>
          </w:p>
        </w:tc>
        <w:tc>
          <w:tcPr>
            <w:tcW w:w="1400" w:type="dxa"/>
          </w:tcPr>
          <w:p w14:paraId="0E2FE2AE">
            <w:pPr>
              <w:pStyle w:val="7"/>
              <w:spacing w:before="6" w:line="170" w:lineRule="exact"/>
              <w:ind w:left="54" w:righ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4,287</w:t>
            </w:r>
          </w:p>
        </w:tc>
        <w:tc>
          <w:tcPr>
            <w:tcW w:w="1400" w:type="dxa"/>
          </w:tcPr>
          <w:p w14:paraId="7B641A43">
            <w:pPr>
              <w:pStyle w:val="7"/>
              <w:spacing w:before="6" w:line="170" w:lineRule="exact"/>
              <w:ind w:left="54" w:right="4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5,067</w:t>
            </w:r>
          </w:p>
        </w:tc>
        <w:tc>
          <w:tcPr>
            <w:tcW w:w="1401" w:type="dxa"/>
          </w:tcPr>
          <w:p w14:paraId="0D63DA73">
            <w:pPr>
              <w:pStyle w:val="7"/>
              <w:spacing w:before="6" w:line="170" w:lineRule="exact"/>
              <w:ind w:left="27" w:righ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5,113</w:t>
            </w:r>
          </w:p>
        </w:tc>
        <w:tc>
          <w:tcPr>
            <w:tcW w:w="1484" w:type="dxa"/>
          </w:tcPr>
          <w:p w14:paraId="3052EF5A">
            <w:pPr>
              <w:pStyle w:val="7"/>
              <w:spacing w:before="6" w:line="170" w:lineRule="exact"/>
              <w:ind w:left="26" w:right="1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5,145.0</w:t>
            </w:r>
          </w:p>
        </w:tc>
      </w:tr>
      <w:tr w14:paraId="5E7ED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4271" w:type="dxa"/>
          </w:tcPr>
          <w:p w14:paraId="08F938C2">
            <w:pPr>
              <w:pStyle w:val="7"/>
              <w:spacing w:before="12" w:line="165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Собственные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доходы</w:t>
            </w:r>
          </w:p>
        </w:tc>
        <w:tc>
          <w:tcPr>
            <w:tcW w:w="1400" w:type="dxa"/>
          </w:tcPr>
          <w:p w14:paraId="5F18EBA8">
            <w:pPr>
              <w:pStyle w:val="7"/>
              <w:spacing w:before="7" w:line="170" w:lineRule="exact"/>
              <w:ind w:left="54" w:righ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4,285</w:t>
            </w:r>
          </w:p>
        </w:tc>
        <w:tc>
          <w:tcPr>
            <w:tcW w:w="1400" w:type="dxa"/>
          </w:tcPr>
          <w:p w14:paraId="534839C3">
            <w:pPr>
              <w:pStyle w:val="7"/>
              <w:spacing w:before="7" w:line="170" w:lineRule="exact"/>
              <w:ind w:left="54" w:right="4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5,065</w:t>
            </w:r>
          </w:p>
        </w:tc>
        <w:tc>
          <w:tcPr>
            <w:tcW w:w="1401" w:type="dxa"/>
          </w:tcPr>
          <w:p w14:paraId="57D68AEB">
            <w:pPr>
              <w:pStyle w:val="7"/>
              <w:spacing w:before="7" w:line="170" w:lineRule="exact"/>
              <w:ind w:left="27" w:righ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5,111</w:t>
            </w:r>
          </w:p>
        </w:tc>
        <w:tc>
          <w:tcPr>
            <w:tcW w:w="1484" w:type="dxa"/>
          </w:tcPr>
          <w:p w14:paraId="4FF073F8">
            <w:pPr>
              <w:pStyle w:val="7"/>
              <w:spacing w:before="7" w:line="170" w:lineRule="exact"/>
              <w:ind w:left="29" w:right="1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5,143</w:t>
            </w:r>
          </w:p>
        </w:tc>
      </w:tr>
      <w:tr w14:paraId="13902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4271" w:type="dxa"/>
          </w:tcPr>
          <w:p w14:paraId="2382A3DD">
            <w:pPr>
              <w:pStyle w:val="7"/>
              <w:spacing w:before="11" w:line="165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Налоговые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неналоговые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доходы</w:t>
            </w:r>
          </w:p>
        </w:tc>
        <w:tc>
          <w:tcPr>
            <w:tcW w:w="1400" w:type="dxa"/>
          </w:tcPr>
          <w:p w14:paraId="496D6AFC">
            <w:pPr>
              <w:pStyle w:val="7"/>
              <w:spacing w:before="6" w:line="170" w:lineRule="exact"/>
              <w:ind w:left="54" w:righ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2,354</w:t>
            </w:r>
          </w:p>
        </w:tc>
        <w:tc>
          <w:tcPr>
            <w:tcW w:w="1400" w:type="dxa"/>
          </w:tcPr>
          <w:p w14:paraId="154B696E">
            <w:pPr>
              <w:pStyle w:val="7"/>
              <w:spacing w:before="6" w:line="170" w:lineRule="exact"/>
              <w:ind w:left="54" w:right="4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2,731</w:t>
            </w:r>
          </w:p>
        </w:tc>
        <w:tc>
          <w:tcPr>
            <w:tcW w:w="1401" w:type="dxa"/>
          </w:tcPr>
          <w:p w14:paraId="165A1315">
            <w:pPr>
              <w:pStyle w:val="7"/>
              <w:spacing w:before="6" w:line="170" w:lineRule="exact"/>
              <w:ind w:left="27" w:righ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2,749</w:t>
            </w:r>
          </w:p>
        </w:tc>
        <w:tc>
          <w:tcPr>
            <w:tcW w:w="1484" w:type="dxa"/>
          </w:tcPr>
          <w:p w14:paraId="657C1B01">
            <w:pPr>
              <w:pStyle w:val="7"/>
              <w:spacing w:before="6" w:line="170" w:lineRule="exact"/>
              <w:ind w:left="29" w:right="1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2,770</w:t>
            </w:r>
          </w:p>
        </w:tc>
      </w:tr>
      <w:tr w14:paraId="50220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4271" w:type="dxa"/>
          </w:tcPr>
          <w:p w14:paraId="1EEA4495">
            <w:pPr>
              <w:pStyle w:val="7"/>
              <w:spacing w:before="11" w:line="165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Безвозмездные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поступления,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т.ч.:</w:t>
            </w:r>
          </w:p>
        </w:tc>
        <w:tc>
          <w:tcPr>
            <w:tcW w:w="1400" w:type="dxa"/>
          </w:tcPr>
          <w:p w14:paraId="2BA498B9">
            <w:pPr>
              <w:pStyle w:val="7"/>
              <w:spacing w:before="6" w:line="170" w:lineRule="exact"/>
              <w:ind w:left="54" w:righ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1,933</w:t>
            </w:r>
          </w:p>
        </w:tc>
        <w:tc>
          <w:tcPr>
            <w:tcW w:w="1400" w:type="dxa"/>
          </w:tcPr>
          <w:p w14:paraId="0E9E5A85">
            <w:pPr>
              <w:pStyle w:val="7"/>
              <w:spacing w:before="6" w:line="170" w:lineRule="exact"/>
              <w:ind w:left="54" w:right="4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2,336.00</w:t>
            </w:r>
          </w:p>
        </w:tc>
        <w:tc>
          <w:tcPr>
            <w:tcW w:w="1401" w:type="dxa"/>
          </w:tcPr>
          <w:p w14:paraId="127D7FC1">
            <w:pPr>
              <w:pStyle w:val="7"/>
              <w:spacing w:before="6" w:line="170" w:lineRule="exact"/>
              <w:ind w:left="27" w:righ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2,364</w:t>
            </w:r>
          </w:p>
        </w:tc>
        <w:tc>
          <w:tcPr>
            <w:tcW w:w="1484" w:type="dxa"/>
          </w:tcPr>
          <w:p w14:paraId="53735303">
            <w:pPr>
              <w:pStyle w:val="7"/>
              <w:spacing w:before="6" w:line="170" w:lineRule="exact"/>
              <w:ind w:left="29" w:right="1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2,375</w:t>
            </w:r>
          </w:p>
        </w:tc>
      </w:tr>
      <w:tr w14:paraId="10DA6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4271" w:type="dxa"/>
          </w:tcPr>
          <w:p w14:paraId="0941B332">
            <w:pPr>
              <w:pStyle w:val="7"/>
              <w:spacing w:before="9" w:line="167" w:lineRule="exact"/>
              <w:ind w:left="33"/>
              <w:rPr>
                <w:sz w:val="17"/>
              </w:rPr>
            </w:pPr>
            <w:r>
              <w:rPr>
                <w:sz w:val="17"/>
              </w:rPr>
              <w:t>2.1.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Нецелевые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межбюджетные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трансферты:</w:t>
            </w:r>
          </w:p>
        </w:tc>
        <w:tc>
          <w:tcPr>
            <w:tcW w:w="1400" w:type="dxa"/>
          </w:tcPr>
          <w:p w14:paraId="186BF2B5">
            <w:pPr>
              <w:pStyle w:val="7"/>
              <w:spacing w:before="4" w:line="172" w:lineRule="exact"/>
              <w:ind w:left="54" w:right="41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1,931</w:t>
            </w:r>
          </w:p>
        </w:tc>
        <w:tc>
          <w:tcPr>
            <w:tcW w:w="1400" w:type="dxa"/>
          </w:tcPr>
          <w:p w14:paraId="3B4B703F">
            <w:pPr>
              <w:pStyle w:val="7"/>
              <w:spacing w:before="4" w:line="172" w:lineRule="exact"/>
              <w:ind w:left="54" w:right="4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2,334</w:t>
            </w:r>
          </w:p>
        </w:tc>
        <w:tc>
          <w:tcPr>
            <w:tcW w:w="1401" w:type="dxa"/>
          </w:tcPr>
          <w:p w14:paraId="6AF794D9">
            <w:pPr>
              <w:pStyle w:val="7"/>
              <w:spacing w:before="4" w:line="172" w:lineRule="exact"/>
              <w:ind w:left="27" w:right="17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2,362</w:t>
            </w:r>
          </w:p>
        </w:tc>
        <w:tc>
          <w:tcPr>
            <w:tcW w:w="1484" w:type="dxa"/>
          </w:tcPr>
          <w:p w14:paraId="37F64766">
            <w:pPr>
              <w:pStyle w:val="7"/>
              <w:spacing w:before="4" w:line="172" w:lineRule="exact"/>
              <w:ind w:left="29" w:righ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2,373</w:t>
            </w:r>
          </w:p>
        </w:tc>
      </w:tr>
      <w:tr w14:paraId="42176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4271" w:type="dxa"/>
          </w:tcPr>
          <w:p w14:paraId="412DE07E">
            <w:pPr>
              <w:pStyle w:val="7"/>
              <w:spacing w:before="9" w:line="167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2.1.1.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Дотации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на выравнивание</w:t>
            </w:r>
          </w:p>
        </w:tc>
        <w:tc>
          <w:tcPr>
            <w:tcW w:w="1400" w:type="dxa"/>
          </w:tcPr>
          <w:p w14:paraId="6B8D61BD">
            <w:pPr>
              <w:pStyle w:val="7"/>
              <w:spacing w:before="4" w:line="172" w:lineRule="exact"/>
              <w:ind w:left="54" w:right="41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1,931</w:t>
            </w:r>
          </w:p>
        </w:tc>
        <w:tc>
          <w:tcPr>
            <w:tcW w:w="1400" w:type="dxa"/>
          </w:tcPr>
          <w:p w14:paraId="6E0AB6DD">
            <w:pPr>
              <w:pStyle w:val="7"/>
              <w:spacing w:before="4" w:line="172" w:lineRule="exact"/>
              <w:ind w:left="54" w:right="4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2,334</w:t>
            </w:r>
          </w:p>
        </w:tc>
        <w:tc>
          <w:tcPr>
            <w:tcW w:w="1401" w:type="dxa"/>
          </w:tcPr>
          <w:p w14:paraId="7F12ADC7">
            <w:pPr>
              <w:pStyle w:val="7"/>
              <w:spacing w:line="176" w:lineRule="exact"/>
              <w:ind w:left="24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2,362</w:t>
            </w:r>
          </w:p>
        </w:tc>
        <w:tc>
          <w:tcPr>
            <w:tcW w:w="1484" w:type="dxa"/>
          </w:tcPr>
          <w:p w14:paraId="3E8ADD74">
            <w:pPr>
              <w:pStyle w:val="7"/>
              <w:spacing w:line="176" w:lineRule="exact"/>
              <w:ind w:left="23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2,373.0</w:t>
            </w:r>
          </w:p>
        </w:tc>
      </w:tr>
      <w:tr w14:paraId="3B352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71" w:type="dxa"/>
          </w:tcPr>
          <w:p w14:paraId="1120E9B6">
            <w:pPr>
              <w:pStyle w:val="7"/>
              <w:spacing w:before="9"/>
              <w:ind w:left="33"/>
              <w:rPr>
                <w:sz w:val="17"/>
              </w:rPr>
            </w:pPr>
            <w:r>
              <w:rPr>
                <w:sz w:val="17"/>
              </w:rPr>
              <w:t>2.1.2.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Дотации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(иной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межбюджетный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трансферт)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на</w:t>
            </w:r>
          </w:p>
          <w:p w14:paraId="590A5726">
            <w:pPr>
              <w:pStyle w:val="7"/>
              <w:spacing w:before="25" w:line="148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сбалансированность</w:t>
            </w:r>
          </w:p>
        </w:tc>
        <w:tc>
          <w:tcPr>
            <w:tcW w:w="1400" w:type="dxa"/>
          </w:tcPr>
          <w:p w14:paraId="443722D7">
            <w:pPr>
              <w:pStyle w:val="7"/>
              <w:rPr>
                <w:sz w:val="16"/>
              </w:rPr>
            </w:pPr>
          </w:p>
        </w:tc>
        <w:tc>
          <w:tcPr>
            <w:tcW w:w="1400" w:type="dxa"/>
          </w:tcPr>
          <w:p w14:paraId="5206A88C">
            <w:pPr>
              <w:pStyle w:val="7"/>
              <w:rPr>
                <w:sz w:val="16"/>
              </w:rPr>
            </w:pPr>
          </w:p>
        </w:tc>
        <w:tc>
          <w:tcPr>
            <w:tcW w:w="1401" w:type="dxa"/>
          </w:tcPr>
          <w:p w14:paraId="1F567B82">
            <w:pPr>
              <w:pStyle w:val="7"/>
              <w:rPr>
                <w:sz w:val="16"/>
              </w:rPr>
            </w:pPr>
          </w:p>
        </w:tc>
        <w:tc>
          <w:tcPr>
            <w:tcW w:w="1484" w:type="dxa"/>
          </w:tcPr>
          <w:p w14:paraId="7710EA92">
            <w:pPr>
              <w:pStyle w:val="7"/>
              <w:rPr>
                <w:sz w:val="16"/>
              </w:rPr>
            </w:pPr>
          </w:p>
        </w:tc>
      </w:tr>
      <w:tr w14:paraId="07065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271" w:type="dxa"/>
          </w:tcPr>
          <w:p w14:paraId="0F8AD388">
            <w:pPr>
              <w:pStyle w:val="7"/>
              <w:spacing w:before="9" w:line="189" w:lineRule="exact"/>
              <w:ind w:left="33"/>
              <w:rPr>
                <w:sz w:val="17"/>
              </w:rPr>
            </w:pPr>
            <w:r>
              <w:rPr>
                <w:sz w:val="17"/>
              </w:rPr>
              <w:t>2.1.3.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Субвенция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выравнивание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400" w:type="dxa"/>
          </w:tcPr>
          <w:p w14:paraId="13D8B522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5335626C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0125A094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4BCDBA42">
            <w:pPr>
              <w:pStyle w:val="7"/>
              <w:rPr>
                <w:sz w:val="14"/>
              </w:rPr>
            </w:pPr>
          </w:p>
        </w:tc>
      </w:tr>
      <w:tr w14:paraId="061C0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271" w:type="dxa"/>
          </w:tcPr>
          <w:p w14:paraId="3C8170C1">
            <w:pPr>
              <w:pStyle w:val="7"/>
              <w:spacing w:before="9" w:line="271" w:lineRule="auto"/>
              <w:ind w:left="33"/>
              <w:rPr>
                <w:sz w:val="17"/>
              </w:rPr>
            </w:pPr>
            <w:r>
              <w:rPr>
                <w:sz w:val="17"/>
              </w:rPr>
              <w:t xml:space="preserve">2.1.4. Иные межбюджетные трансферты из бюджета </w:t>
            </w:r>
            <w:r>
              <w:rPr>
                <w:w w:val="105"/>
                <w:sz w:val="17"/>
              </w:rPr>
              <w:t>Республики Карелия на стимулирование органов</w:t>
            </w:r>
          </w:p>
          <w:p w14:paraId="0CB71F0D">
            <w:pPr>
              <w:pStyle w:val="7"/>
              <w:spacing w:line="181" w:lineRule="exact"/>
              <w:ind w:left="33"/>
              <w:rPr>
                <w:sz w:val="17"/>
              </w:rPr>
            </w:pPr>
            <w:r>
              <w:rPr>
                <w:sz w:val="17"/>
              </w:rPr>
              <w:t>местного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самоуправления</w:t>
            </w:r>
          </w:p>
        </w:tc>
        <w:tc>
          <w:tcPr>
            <w:tcW w:w="1400" w:type="dxa"/>
          </w:tcPr>
          <w:p w14:paraId="30209BF6">
            <w:pPr>
              <w:pStyle w:val="7"/>
              <w:rPr>
                <w:sz w:val="16"/>
              </w:rPr>
            </w:pPr>
          </w:p>
        </w:tc>
        <w:tc>
          <w:tcPr>
            <w:tcW w:w="1400" w:type="dxa"/>
          </w:tcPr>
          <w:p w14:paraId="21B0574A">
            <w:pPr>
              <w:pStyle w:val="7"/>
              <w:rPr>
                <w:sz w:val="16"/>
              </w:rPr>
            </w:pPr>
          </w:p>
        </w:tc>
        <w:tc>
          <w:tcPr>
            <w:tcW w:w="1401" w:type="dxa"/>
          </w:tcPr>
          <w:p w14:paraId="78D4AC22">
            <w:pPr>
              <w:pStyle w:val="7"/>
              <w:rPr>
                <w:sz w:val="16"/>
              </w:rPr>
            </w:pPr>
          </w:p>
        </w:tc>
        <w:tc>
          <w:tcPr>
            <w:tcW w:w="1484" w:type="dxa"/>
          </w:tcPr>
          <w:p w14:paraId="76FE45D9">
            <w:pPr>
              <w:pStyle w:val="7"/>
              <w:rPr>
                <w:sz w:val="16"/>
              </w:rPr>
            </w:pPr>
          </w:p>
        </w:tc>
      </w:tr>
      <w:tr w14:paraId="3330E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271" w:type="dxa"/>
          </w:tcPr>
          <w:p w14:paraId="733D9D4C">
            <w:pPr>
              <w:pStyle w:val="7"/>
              <w:spacing w:before="9" w:line="271" w:lineRule="auto"/>
              <w:ind w:left="33"/>
              <w:rPr>
                <w:sz w:val="17"/>
              </w:rPr>
            </w:pPr>
            <w:r>
              <w:rPr>
                <w:sz w:val="17"/>
              </w:rPr>
              <w:t xml:space="preserve">2.1.5. Межбюджетные трансферты на частичную </w:t>
            </w:r>
            <w:r>
              <w:rPr>
                <w:w w:val="105"/>
                <w:sz w:val="17"/>
              </w:rPr>
              <w:t>компенсацию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расходов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отдельным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вопросам</w:t>
            </w:r>
          </w:p>
          <w:p w14:paraId="7ECF1460">
            <w:pPr>
              <w:pStyle w:val="7"/>
              <w:spacing w:line="181" w:lineRule="exact"/>
              <w:ind w:left="33"/>
              <w:rPr>
                <w:sz w:val="17"/>
              </w:rPr>
            </w:pPr>
            <w:r>
              <w:rPr>
                <w:sz w:val="17"/>
              </w:rPr>
              <w:t>местного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значения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(24327+24330)</w:t>
            </w:r>
          </w:p>
        </w:tc>
        <w:tc>
          <w:tcPr>
            <w:tcW w:w="1400" w:type="dxa"/>
          </w:tcPr>
          <w:p w14:paraId="348F9CC8">
            <w:pPr>
              <w:pStyle w:val="7"/>
              <w:rPr>
                <w:sz w:val="16"/>
              </w:rPr>
            </w:pPr>
          </w:p>
        </w:tc>
        <w:tc>
          <w:tcPr>
            <w:tcW w:w="1400" w:type="dxa"/>
          </w:tcPr>
          <w:p w14:paraId="4D5453D4">
            <w:pPr>
              <w:pStyle w:val="7"/>
              <w:rPr>
                <w:sz w:val="16"/>
              </w:rPr>
            </w:pPr>
          </w:p>
        </w:tc>
        <w:tc>
          <w:tcPr>
            <w:tcW w:w="1401" w:type="dxa"/>
          </w:tcPr>
          <w:p w14:paraId="480D9298">
            <w:pPr>
              <w:pStyle w:val="7"/>
              <w:rPr>
                <w:sz w:val="16"/>
              </w:rPr>
            </w:pPr>
          </w:p>
        </w:tc>
        <w:tc>
          <w:tcPr>
            <w:tcW w:w="1484" w:type="dxa"/>
          </w:tcPr>
          <w:p w14:paraId="3E45119C">
            <w:pPr>
              <w:pStyle w:val="7"/>
              <w:rPr>
                <w:sz w:val="16"/>
              </w:rPr>
            </w:pPr>
          </w:p>
        </w:tc>
      </w:tr>
      <w:tr w14:paraId="2C71A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71" w:type="dxa"/>
          </w:tcPr>
          <w:p w14:paraId="00857218">
            <w:pPr>
              <w:pStyle w:val="7"/>
              <w:spacing w:before="9"/>
              <w:ind w:left="33"/>
              <w:rPr>
                <w:sz w:val="17"/>
              </w:rPr>
            </w:pPr>
            <w:r>
              <w:rPr>
                <w:sz w:val="17"/>
              </w:rPr>
              <w:t>2.1.6.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Иные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межбюджетные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трансферты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на</w:t>
            </w:r>
          </w:p>
          <w:p w14:paraId="36B1575A">
            <w:pPr>
              <w:pStyle w:val="7"/>
              <w:spacing w:before="25" w:line="170" w:lineRule="exact"/>
              <w:ind w:left="33"/>
              <w:rPr>
                <w:sz w:val="17"/>
              </w:rPr>
            </w:pPr>
            <w:r>
              <w:rPr>
                <w:sz w:val="17"/>
              </w:rPr>
              <w:t>осуществление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части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полномочий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400" w:type="dxa"/>
          </w:tcPr>
          <w:p w14:paraId="4B553AC3">
            <w:pPr>
              <w:pStyle w:val="7"/>
              <w:rPr>
                <w:sz w:val="16"/>
              </w:rPr>
            </w:pPr>
          </w:p>
        </w:tc>
        <w:tc>
          <w:tcPr>
            <w:tcW w:w="1400" w:type="dxa"/>
          </w:tcPr>
          <w:p w14:paraId="5BC32EF9">
            <w:pPr>
              <w:pStyle w:val="7"/>
              <w:rPr>
                <w:sz w:val="16"/>
              </w:rPr>
            </w:pPr>
          </w:p>
        </w:tc>
        <w:tc>
          <w:tcPr>
            <w:tcW w:w="1401" w:type="dxa"/>
          </w:tcPr>
          <w:p w14:paraId="5E00F564">
            <w:pPr>
              <w:pStyle w:val="7"/>
              <w:rPr>
                <w:sz w:val="16"/>
              </w:rPr>
            </w:pPr>
          </w:p>
        </w:tc>
        <w:tc>
          <w:tcPr>
            <w:tcW w:w="1484" w:type="dxa"/>
          </w:tcPr>
          <w:p w14:paraId="54E6198C">
            <w:pPr>
              <w:pStyle w:val="7"/>
              <w:rPr>
                <w:sz w:val="16"/>
              </w:rPr>
            </w:pPr>
          </w:p>
        </w:tc>
      </w:tr>
      <w:tr w14:paraId="375BA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1B658C82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2.2.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Целевые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межбюджетные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трансферты</w:t>
            </w:r>
          </w:p>
        </w:tc>
        <w:tc>
          <w:tcPr>
            <w:tcW w:w="1400" w:type="dxa"/>
          </w:tcPr>
          <w:p w14:paraId="26855BFA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6FEFE563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2617AE56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0662867C">
            <w:pPr>
              <w:pStyle w:val="7"/>
              <w:rPr>
                <w:sz w:val="14"/>
              </w:rPr>
            </w:pPr>
          </w:p>
        </w:tc>
      </w:tr>
      <w:tr w14:paraId="6BE62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5CAC1CA4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2.3.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Прочие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безвозмездные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поступления</w:t>
            </w:r>
          </w:p>
        </w:tc>
        <w:tc>
          <w:tcPr>
            <w:tcW w:w="1400" w:type="dxa"/>
          </w:tcPr>
          <w:p w14:paraId="4EF033A7">
            <w:pPr>
              <w:pStyle w:val="7"/>
              <w:spacing w:before="1" w:line="186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1400" w:type="dxa"/>
          </w:tcPr>
          <w:p w14:paraId="1FEE604C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1401" w:type="dxa"/>
          </w:tcPr>
          <w:p w14:paraId="64779352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1484" w:type="dxa"/>
          </w:tcPr>
          <w:p w14:paraId="72C3955B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</w:tr>
      <w:tr w14:paraId="62209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71" w:type="dxa"/>
          </w:tcPr>
          <w:p w14:paraId="5CAB378C">
            <w:pPr>
              <w:pStyle w:val="7"/>
              <w:spacing w:before="9"/>
              <w:ind w:left="33"/>
              <w:rPr>
                <w:sz w:val="17"/>
              </w:rPr>
            </w:pPr>
            <w:r>
              <w:rPr>
                <w:sz w:val="17"/>
              </w:rPr>
              <w:t>2.4.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Возврат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остатков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целевых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межбюджетных</w:t>
            </w:r>
          </w:p>
          <w:p w14:paraId="00C09CE5">
            <w:pPr>
              <w:pStyle w:val="7"/>
              <w:spacing w:before="25" w:line="179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трансфертов</w:t>
            </w:r>
          </w:p>
        </w:tc>
        <w:tc>
          <w:tcPr>
            <w:tcW w:w="1400" w:type="dxa"/>
          </w:tcPr>
          <w:p w14:paraId="7DA53759">
            <w:pPr>
              <w:pStyle w:val="7"/>
              <w:rPr>
                <w:sz w:val="16"/>
              </w:rPr>
            </w:pPr>
          </w:p>
        </w:tc>
        <w:tc>
          <w:tcPr>
            <w:tcW w:w="1400" w:type="dxa"/>
          </w:tcPr>
          <w:p w14:paraId="19AB64B7">
            <w:pPr>
              <w:pStyle w:val="7"/>
              <w:rPr>
                <w:sz w:val="16"/>
              </w:rPr>
            </w:pPr>
          </w:p>
        </w:tc>
        <w:tc>
          <w:tcPr>
            <w:tcW w:w="1401" w:type="dxa"/>
          </w:tcPr>
          <w:p w14:paraId="33800BDD">
            <w:pPr>
              <w:pStyle w:val="7"/>
              <w:rPr>
                <w:sz w:val="16"/>
              </w:rPr>
            </w:pPr>
          </w:p>
        </w:tc>
        <w:tc>
          <w:tcPr>
            <w:tcW w:w="1484" w:type="dxa"/>
          </w:tcPr>
          <w:p w14:paraId="5F831D2C">
            <w:pPr>
              <w:pStyle w:val="7"/>
              <w:rPr>
                <w:sz w:val="16"/>
              </w:rPr>
            </w:pPr>
          </w:p>
        </w:tc>
      </w:tr>
      <w:tr w14:paraId="2579C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22EA500B">
            <w:pPr>
              <w:pStyle w:val="7"/>
              <w:spacing w:before="11" w:line="177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II.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Расходы всего,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в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т.ч.:</w:t>
            </w:r>
          </w:p>
        </w:tc>
        <w:tc>
          <w:tcPr>
            <w:tcW w:w="1400" w:type="dxa"/>
          </w:tcPr>
          <w:p w14:paraId="763E1078">
            <w:pPr>
              <w:pStyle w:val="7"/>
              <w:spacing w:before="11" w:line="177" w:lineRule="exact"/>
              <w:ind w:left="54" w:right="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4,329</w:t>
            </w:r>
          </w:p>
        </w:tc>
        <w:tc>
          <w:tcPr>
            <w:tcW w:w="1400" w:type="dxa"/>
          </w:tcPr>
          <w:p w14:paraId="70ECE73D">
            <w:pPr>
              <w:pStyle w:val="7"/>
              <w:spacing w:before="11" w:line="177" w:lineRule="exact"/>
              <w:ind w:left="54" w:right="4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5,067</w:t>
            </w:r>
          </w:p>
        </w:tc>
        <w:tc>
          <w:tcPr>
            <w:tcW w:w="1401" w:type="dxa"/>
          </w:tcPr>
          <w:p w14:paraId="5619A819">
            <w:pPr>
              <w:pStyle w:val="7"/>
              <w:spacing w:before="11" w:line="177" w:lineRule="exact"/>
              <w:ind w:left="27" w:righ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5,113</w:t>
            </w:r>
          </w:p>
        </w:tc>
        <w:tc>
          <w:tcPr>
            <w:tcW w:w="1484" w:type="dxa"/>
          </w:tcPr>
          <w:p w14:paraId="618B6B68">
            <w:pPr>
              <w:pStyle w:val="7"/>
              <w:spacing w:before="11" w:line="177" w:lineRule="exact"/>
              <w:ind w:left="26" w:right="1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5,145.0</w:t>
            </w:r>
          </w:p>
        </w:tc>
      </w:tr>
      <w:tr w14:paraId="4F263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271" w:type="dxa"/>
          </w:tcPr>
          <w:p w14:paraId="79C7DD5B">
            <w:pPr>
              <w:pStyle w:val="7"/>
              <w:spacing w:before="9"/>
              <w:ind w:left="3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счет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целевых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межбюджетных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трансфертов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за</w:t>
            </w:r>
          </w:p>
          <w:p w14:paraId="2AE20327">
            <w:pPr>
              <w:pStyle w:val="7"/>
              <w:spacing w:line="220" w:lineRule="atLeast"/>
              <w:ind w:left="33" w:right="145"/>
              <w:rPr>
                <w:sz w:val="17"/>
              </w:rPr>
            </w:pPr>
            <w:r>
              <w:rPr>
                <w:sz w:val="17"/>
              </w:rPr>
              <w:t>исключением межбюджетных трансфертов, указанных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 пп. 2.1.1.-2.1.6. раздела I "Доходы"</w:t>
            </w:r>
          </w:p>
        </w:tc>
        <w:tc>
          <w:tcPr>
            <w:tcW w:w="1400" w:type="dxa"/>
          </w:tcPr>
          <w:p w14:paraId="3F5E0F81">
            <w:pPr>
              <w:pStyle w:val="7"/>
              <w:spacing w:before="36"/>
              <w:rPr>
                <w:i/>
                <w:sz w:val="17"/>
              </w:rPr>
            </w:pPr>
          </w:p>
          <w:p w14:paraId="6BB1FE53">
            <w:pPr>
              <w:pStyle w:val="7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5C7B5FF3">
            <w:pPr>
              <w:pStyle w:val="7"/>
              <w:spacing w:before="36"/>
              <w:rPr>
                <w:i/>
                <w:sz w:val="17"/>
              </w:rPr>
            </w:pPr>
          </w:p>
          <w:p w14:paraId="1C88CB9D">
            <w:pPr>
              <w:pStyle w:val="7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50177EB1">
            <w:pPr>
              <w:pStyle w:val="7"/>
              <w:spacing w:before="36"/>
              <w:rPr>
                <w:i/>
                <w:sz w:val="17"/>
              </w:rPr>
            </w:pPr>
          </w:p>
          <w:p w14:paraId="27DE3044">
            <w:pPr>
              <w:pStyle w:val="7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3C46875F">
            <w:pPr>
              <w:pStyle w:val="7"/>
              <w:spacing w:before="36"/>
              <w:rPr>
                <w:i/>
                <w:sz w:val="17"/>
              </w:rPr>
            </w:pPr>
          </w:p>
          <w:p w14:paraId="09A17A29">
            <w:pPr>
              <w:pStyle w:val="7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14:paraId="15EEF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727C1211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за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счет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средств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местных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бюджетов,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в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т.ч.:</w:t>
            </w:r>
          </w:p>
        </w:tc>
        <w:tc>
          <w:tcPr>
            <w:tcW w:w="1400" w:type="dxa"/>
          </w:tcPr>
          <w:p w14:paraId="0CEBA6DB">
            <w:pPr>
              <w:pStyle w:val="7"/>
              <w:spacing w:before="9" w:line="179" w:lineRule="exact"/>
              <w:ind w:left="54" w:right="41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4,329</w:t>
            </w:r>
          </w:p>
        </w:tc>
        <w:tc>
          <w:tcPr>
            <w:tcW w:w="1400" w:type="dxa"/>
          </w:tcPr>
          <w:p w14:paraId="20954D0D">
            <w:pPr>
              <w:pStyle w:val="7"/>
              <w:spacing w:before="9" w:line="179" w:lineRule="exact"/>
              <w:ind w:left="54" w:right="4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5,067</w:t>
            </w:r>
          </w:p>
        </w:tc>
        <w:tc>
          <w:tcPr>
            <w:tcW w:w="1401" w:type="dxa"/>
          </w:tcPr>
          <w:p w14:paraId="5E772AD1">
            <w:pPr>
              <w:pStyle w:val="7"/>
              <w:spacing w:before="9" w:line="179" w:lineRule="exact"/>
              <w:ind w:left="27" w:right="17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5,113</w:t>
            </w:r>
          </w:p>
        </w:tc>
        <w:tc>
          <w:tcPr>
            <w:tcW w:w="1484" w:type="dxa"/>
          </w:tcPr>
          <w:p w14:paraId="3AA00DC0">
            <w:pPr>
              <w:pStyle w:val="7"/>
              <w:spacing w:before="9" w:line="179" w:lineRule="exact"/>
              <w:ind w:left="26" w:righ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5,145.0</w:t>
            </w:r>
          </w:p>
        </w:tc>
      </w:tr>
      <w:tr w14:paraId="40732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271" w:type="dxa"/>
          </w:tcPr>
          <w:p w14:paraId="2BE87493">
            <w:pPr>
              <w:pStyle w:val="7"/>
              <w:spacing w:before="9" w:line="268" w:lineRule="auto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1.</w:t>
            </w:r>
            <w:r>
              <w:rPr>
                <w:b/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>Фонд</w:t>
            </w:r>
            <w:r>
              <w:rPr>
                <w:b/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>оплаты</w:t>
            </w:r>
            <w:r>
              <w:rPr>
                <w:b/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>труда</w:t>
            </w:r>
            <w:r>
              <w:rPr>
                <w:b/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>с</w:t>
            </w:r>
            <w:r>
              <w:rPr>
                <w:b/>
                <w:i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>начислениями</w:t>
            </w:r>
            <w:r>
              <w:rPr>
                <w:b/>
                <w:i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 xml:space="preserve">(казенные, </w:t>
            </w:r>
            <w:r>
              <w:rPr>
                <w:b/>
                <w:i/>
                <w:w w:val="105"/>
                <w:sz w:val="17"/>
              </w:rPr>
              <w:t>бюджетные, атономные учреждения), из них:</w:t>
            </w:r>
          </w:p>
          <w:p w14:paraId="76F722C2">
            <w:pPr>
              <w:pStyle w:val="7"/>
              <w:spacing w:line="126" w:lineRule="exact"/>
              <w:ind w:left="33"/>
              <w:rPr>
                <w:i/>
                <w:sz w:val="11"/>
              </w:rPr>
            </w:pPr>
            <w:r>
              <w:rPr>
                <w:i/>
                <w:spacing w:val="-2"/>
                <w:w w:val="105"/>
                <w:sz w:val="11"/>
              </w:rPr>
              <w:t>(м/б+п/д+24330+24327)</w:t>
            </w:r>
          </w:p>
        </w:tc>
        <w:tc>
          <w:tcPr>
            <w:tcW w:w="1400" w:type="dxa"/>
          </w:tcPr>
          <w:p w14:paraId="17153ED7">
            <w:pPr>
              <w:pStyle w:val="7"/>
              <w:spacing w:before="36"/>
              <w:rPr>
                <w:i/>
                <w:sz w:val="17"/>
              </w:rPr>
            </w:pPr>
          </w:p>
          <w:p w14:paraId="0EDF7C10">
            <w:pPr>
              <w:pStyle w:val="7"/>
              <w:ind w:left="54" w:right="6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782</w:t>
            </w:r>
          </w:p>
        </w:tc>
        <w:tc>
          <w:tcPr>
            <w:tcW w:w="1400" w:type="dxa"/>
          </w:tcPr>
          <w:p w14:paraId="561D6CB3">
            <w:pPr>
              <w:pStyle w:val="7"/>
              <w:spacing w:before="36"/>
              <w:rPr>
                <w:i/>
                <w:sz w:val="17"/>
              </w:rPr>
            </w:pPr>
          </w:p>
          <w:p w14:paraId="3A4AF1D2">
            <w:pPr>
              <w:pStyle w:val="7"/>
              <w:ind w:left="54" w:right="6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742</w:t>
            </w:r>
          </w:p>
        </w:tc>
        <w:tc>
          <w:tcPr>
            <w:tcW w:w="1401" w:type="dxa"/>
          </w:tcPr>
          <w:p w14:paraId="6C935B72">
            <w:pPr>
              <w:pStyle w:val="7"/>
              <w:spacing w:before="36"/>
              <w:rPr>
                <w:i/>
                <w:sz w:val="17"/>
              </w:rPr>
            </w:pPr>
          </w:p>
          <w:p w14:paraId="2CE14F97">
            <w:pPr>
              <w:pStyle w:val="7"/>
              <w:ind w:right="1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778</w:t>
            </w:r>
          </w:p>
        </w:tc>
        <w:tc>
          <w:tcPr>
            <w:tcW w:w="1484" w:type="dxa"/>
          </w:tcPr>
          <w:p w14:paraId="17767404">
            <w:pPr>
              <w:pStyle w:val="7"/>
              <w:spacing w:before="36"/>
              <w:rPr>
                <w:i/>
                <w:sz w:val="17"/>
              </w:rPr>
            </w:pPr>
          </w:p>
          <w:p w14:paraId="254B19DB">
            <w:pPr>
              <w:pStyle w:val="7"/>
              <w:ind w:right="1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789</w:t>
            </w:r>
          </w:p>
        </w:tc>
      </w:tr>
      <w:tr w14:paraId="4A90C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71" w:type="dxa"/>
          </w:tcPr>
          <w:p w14:paraId="531F7756">
            <w:pPr>
              <w:pStyle w:val="7"/>
              <w:spacing w:before="9"/>
              <w:ind w:left="33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Фонд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оплаты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труда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работников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"указных"</w:t>
            </w:r>
          </w:p>
          <w:p w14:paraId="1C338FDA">
            <w:pPr>
              <w:pStyle w:val="7"/>
              <w:spacing w:before="25" w:line="179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категорий</w:t>
            </w:r>
          </w:p>
        </w:tc>
        <w:tc>
          <w:tcPr>
            <w:tcW w:w="1400" w:type="dxa"/>
          </w:tcPr>
          <w:p w14:paraId="4733D38F">
            <w:pPr>
              <w:pStyle w:val="7"/>
              <w:rPr>
                <w:sz w:val="16"/>
              </w:rPr>
            </w:pPr>
          </w:p>
        </w:tc>
        <w:tc>
          <w:tcPr>
            <w:tcW w:w="1400" w:type="dxa"/>
          </w:tcPr>
          <w:p w14:paraId="0C53BBB3">
            <w:pPr>
              <w:pStyle w:val="7"/>
              <w:rPr>
                <w:sz w:val="16"/>
              </w:rPr>
            </w:pPr>
          </w:p>
        </w:tc>
        <w:tc>
          <w:tcPr>
            <w:tcW w:w="1401" w:type="dxa"/>
          </w:tcPr>
          <w:p w14:paraId="0A0DCA17">
            <w:pPr>
              <w:pStyle w:val="7"/>
              <w:rPr>
                <w:sz w:val="16"/>
              </w:rPr>
            </w:pPr>
          </w:p>
        </w:tc>
        <w:tc>
          <w:tcPr>
            <w:tcW w:w="1484" w:type="dxa"/>
          </w:tcPr>
          <w:p w14:paraId="467A5D6E">
            <w:pPr>
              <w:pStyle w:val="7"/>
              <w:rPr>
                <w:sz w:val="16"/>
              </w:rPr>
            </w:pPr>
          </w:p>
        </w:tc>
      </w:tr>
      <w:tr w14:paraId="38D40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71" w:type="dxa"/>
          </w:tcPr>
          <w:p w14:paraId="5F458F75">
            <w:pPr>
              <w:pStyle w:val="7"/>
              <w:spacing w:before="9" w:line="271" w:lineRule="auto"/>
              <w:ind w:left="33"/>
              <w:rPr>
                <w:sz w:val="17"/>
              </w:rPr>
            </w:pPr>
            <w:r>
              <w:rPr>
                <w:sz w:val="17"/>
              </w:rPr>
              <w:t xml:space="preserve">1.2. Фонд оплаты работников, которым осуществляется </w:t>
            </w:r>
            <w:r>
              <w:rPr>
                <w:w w:val="105"/>
                <w:sz w:val="17"/>
              </w:rPr>
              <w:t>доплата до минимального размера оплаты труда</w:t>
            </w:r>
          </w:p>
        </w:tc>
        <w:tc>
          <w:tcPr>
            <w:tcW w:w="1400" w:type="dxa"/>
          </w:tcPr>
          <w:p w14:paraId="535F573C">
            <w:pPr>
              <w:pStyle w:val="7"/>
              <w:spacing w:before="194"/>
              <w:ind w:left="54" w:right="3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885</w:t>
            </w:r>
          </w:p>
        </w:tc>
        <w:tc>
          <w:tcPr>
            <w:tcW w:w="1400" w:type="dxa"/>
          </w:tcPr>
          <w:p w14:paraId="5EAA1245">
            <w:pPr>
              <w:pStyle w:val="7"/>
              <w:spacing w:before="194"/>
              <w:ind w:left="54" w:right="38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963</w:t>
            </w:r>
          </w:p>
        </w:tc>
        <w:tc>
          <w:tcPr>
            <w:tcW w:w="1401" w:type="dxa"/>
          </w:tcPr>
          <w:p w14:paraId="60787E91">
            <w:pPr>
              <w:pStyle w:val="7"/>
              <w:spacing w:before="194"/>
              <w:ind w:left="31" w:right="1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998</w:t>
            </w:r>
          </w:p>
        </w:tc>
        <w:tc>
          <w:tcPr>
            <w:tcW w:w="1484" w:type="dxa"/>
          </w:tcPr>
          <w:p w14:paraId="00446A63">
            <w:pPr>
              <w:pStyle w:val="7"/>
              <w:spacing w:before="194"/>
              <w:ind w:left="29" w:righ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1,008</w:t>
            </w:r>
          </w:p>
        </w:tc>
      </w:tr>
      <w:tr w14:paraId="4350A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71" w:type="dxa"/>
          </w:tcPr>
          <w:p w14:paraId="1949F474">
            <w:pPr>
              <w:pStyle w:val="7"/>
              <w:spacing w:before="8"/>
              <w:ind w:left="2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работников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КУ</w:t>
            </w:r>
          </w:p>
        </w:tc>
        <w:tc>
          <w:tcPr>
            <w:tcW w:w="1400" w:type="dxa"/>
          </w:tcPr>
          <w:p w14:paraId="05ED8822">
            <w:pPr>
              <w:pStyle w:val="7"/>
              <w:spacing w:before="40"/>
              <w:ind w:left="54" w:right="37"/>
              <w:jc w:val="center"/>
              <w:rPr>
                <w:sz w:val="17"/>
              </w:rPr>
            </w:pPr>
            <w:r>
              <w:rPr>
                <w:color w:val="FF0000"/>
                <w:spacing w:val="-5"/>
                <w:w w:val="105"/>
                <w:sz w:val="17"/>
              </w:rPr>
              <w:t>885</w:t>
            </w:r>
          </w:p>
        </w:tc>
        <w:tc>
          <w:tcPr>
            <w:tcW w:w="1400" w:type="dxa"/>
            <w:shd w:val="clear" w:color="auto" w:fill="FFFF00"/>
          </w:tcPr>
          <w:p w14:paraId="4873FB5F">
            <w:pPr>
              <w:pStyle w:val="7"/>
              <w:spacing w:before="40"/>
              <w:ind w:left="54" w:right="38"/>
              <w:jc w:val="center"/>
              <w:rPr>
                <w:sz w:val="17"/>
              </w:rPr>
            </w:pPr>
            <w:r>
              <w:rPr>
                <w:color w:val="FF0000"/>
                <w:spacing w:val="-5"/>
                <w:w w:val="105"/>
                <w:sz w:val="17"/>
              </w:rPr>
              <w:t>963</w:t>
            </w:r>
          </w:p>
        </w:tc>
        <w:tc>
          <w:tcPr>
            <w:tcW w:w="1401" w:type="dxa"/>
            <w:shd w:val="clear" w:color="auto" w:fill="FFFF00"/>
          </w:tcPr>
          <w:p w14:paraId="2ED5CC1D">
            <w:pPr>
              <w:pStyle w:val="7"/>
              <w:spacing w:before="40"/>
              <w:ind w:left="31" w:right="17"/>
              <w:jc w:val="center"/>
              <w:rPr>
                <w:sz w:val="17"/>
              </w:rPr>
            </w:pPr>
            <w:r>
              <w:rPr>
                <w:color w:val="FF0000"/>
                <w:spacing w:val="-5"/>
                <w:w w:val="105"/>
                <w:sz w:val="17"/>
              </w:rPr>
              <w:t>998</w:t>
            </w:r>
          </w:p>
        </w:tc>
        <w:tc>
          <w:tcPr>
            <w:tcW w:w="1484" w:type="dxa"/>
            <w:shd w:val="clear" w:color="auto" w:fill="FFFF00"/>
          </w:tcPr>
          <w:p w14:paraId="1BA0304C">
            <w:pPr>
              <w:pStyle w:val="7"/>
              <w:spacing w:before="40"/>
              <w:ind w:left="29" w:right="18"/>
              <w:jc w:val="center"/>
              <w:rPr>
                <w:sz w:val="17"/>
              </w:rPr>
            </w:pPr>
            <w:r>
              <w:rPr>
                <w:color w:val="FF0000"/>
                <w:spacing w:val="-2"/>
                <w:w w:val="105"/>
                <w:sz w:val="17"/>
              </w:rPr>
              <w:t>1,008</w:t>
            </w:r>
          </w:p>
        </w:tc>
      </w:tr>
      <w:tr w14:paraId="618BD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7E7923E1">
            <w:pPr>
              <w:pStyle w:val="7"/>
              <w:spacing w:before="8"/>
              <w:ind w:left="280"/>
              <w:rPr>
                <w:sz w:val="14"/>
              </w:rPr>
            </w:pPr>
            <w:r>
              <w:rPr>
                <w:w w:val="105"/>
                <w:sz w:val="14"/>
              </w:rPr>
              <w:t>работников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АУ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7"/>
                <w:w w:val="105"/>
                <w:sz w:val="14"/>
              </w:rPr>
              <w:t>БУ</w:t>
            </w:r>
          </w:p>
        </w:tc>
        <w:tc>
          <w:tcPr>
            <w:tcW w:w="1400" w:type="dxa"/>
          </w:tcPr>
          <w:p w14:paraId="29326E08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  <w:shd w:val="clear" w:color="auto" w:fill="FFFF00"/>
          </w:tcPr>
          <w:p w14:paraId="4125C8C8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  <w:shd w:val="clear" w:color="auto" w:fill="FFFF00"/>
          </w:tcPr>
          <w:p w14:paraId="6F7CF870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  <w:shd w:val="clear" w:color="auto" w:fill="FFFF00"/>
          </w:tcPr>
          <w:p w14:paraId="2FF5CCDE">
            <w:pPr>
              <w:pStyle w:val="7"/>
              <w:rPr>
                <w:sz w:val="14"/>
              </w:rPr>
            </w:pPr>
          </w:p>
        </w:tc>
      </w:tr>
      <w:tr w14:paraId="6B71A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271" w:type="dxa"/>
          </w:tcPr>
          <w:p w14:paraId="1BE8E06B">
            <w:pPr>
              <w:pStyle w:val="7"/>
              <w:spacing w:before="9" w:line="189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2.</w:t>
            </w:r>
            <w:r>
              <w:rPr>
                <w:b/>
                <w:i/>
                <w:spacing w:val="18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Оплата</w:t>
            </w:r>
            <w:r>
              <w:rPr>
                <w:b/>
                <w:i/>
                <w:spacing w:val="20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коммунальных</w:t>
            </w:r>
            <w:r>
              <w:rPr>
                <w:b/>
                <w:i/>
                <w:spacing w:val="20"/>
                <w:sz w:val="17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услуг</w:t>
            </w:r>
          </w:p>
        </w:tc>
        <w:tc>
          <w:tcPr>
            <w:tcW w:w="1400" w:type="dxa"/>
          </w:tcPr>
          <w:p w14:paraId="29D9919D">
            <w:pPr>
              <w:pStyle w:val="7"/>
              <w:spacing w:before="16" w:line="182" w:lineRule="exact"/>
              <w:ind w:left="54" w:right="6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535</w:t>
            </w:r>
          </w:p>
        </w:tc>
        <w:tc>
          <w:tcPr>
            <w:tcW w:w="1400" w:type="dxa"/>
          </w:tcPr>
          <w:p w14:paraId="493F1D62">
            <w:pPr>
              <w:pStyle w:val="7"/>
              <w:spacing w:before="16" w:line="182" w:lineRule="exact"/>
              <w:ind w:left="54" w:right="6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1,210</w:t>
            </w:r>
          </w:p>
        </w:tc>
        <w:tc>
          <w:tcPr>
            <w:tcW w:w="1401" w:type="dxa"/>
          </w:tcPr>
          <w:p w14:paraId="336D38BE">
            <w:pPr>
              <w:pStyle w:val="7"/>
              <w:spacing w:before="16" w:line="182" w:lineRule="exact"/>
              <w:ind w:right="1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1,210</w:t>
            </w:r>
          </w:p>
        </w:tc>
        <w:tc>
          <w:tcPr>
            <w:tcW w:w="1484" w:type="dxa"/>
          </w:tcPr>
          <w:p w14:paraId="382ED289">
            <w:pPr>
              <w:pStyle w:val="7"/>
              <w:spacing w:before="16" w:line="182" w:lineRule="exact"/>
              <w:ind w:left="23" w:right="43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1,210</w:t>
            </w:r>
          </w:p>
        </w:tc>
      </w:tr>
      <w:tr w14:paraId="27BF2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271" w:type="dxa"/>
          </w:tcPr>
          <w:p w14:paraId="0E88B683">
            <w:pPr>
              <w:pStyle w:val="7"/>
              <w:spacing w:before="9" w:line="189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3.</w:t>
            </w:r>
            <w:r>
              <w:rPr>
                <w:b/>
                <w:i/>
                <w:spacing w:val="17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Дотация</w:t>
            </w:r>
            <w:r>
              <w:rPr>
                <w:b/>
                <w:i/>
                <w:spacing w:val="19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бюджетам</w:t>
            </w:r>
            <w:r>
              <w:rPr>
                <w:b/>
                <w:i/>
                <w:spacing w:val="17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поселений</w:t>
            </w:r>
          </w:p>
        </w:tc>
        <w:tc>
          <w:tcPr>
            <w:tcW w:w="1400" w:type="dxa"/>
          </w:tcPr>
          <w:p w14:paraId="55A707CF">
            <w:pPr>
              <w:pStyle w:val="7"/>
              <w:spacing w:before="16" w:line="182" w:lineRule="exact"/>
              <w:ind w:left="54" w:right="6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1,994</w:t>
            </w:r>
          </w:p>
        </w:tc>
        <w:tc>
          <w:tcPr>
            <w:tcW w:w="1400" w:type="dxa"/>
          </w:tcPr>
          <w:p w14:paraId="3BEF02D0">
            <w:pPr>
              <w:pStyle w:val="7"/>
              <w:spacing w:before="16" w:line="182" w:lineRule="exact"/>
              <w:ind w:left="54" w:right="6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2,075</w:t>
            </w:r>
          </w:p>
        </w:tc>
        <w:tc>
          <w:tcPr>
            <w:tcW w:w="1401" w:type="dxa"/>
          </w:tcPr>
          <w:p w14:paraId="20E7DE7C">
            <w:pPr>
              <w:pStyle w:val="7"/>
              <w:spacing w:before="16" w:line="182" w:lineRule="exact"/>
              <w:ind w:right="1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2,075</w:t>
            </w:r>
          </w:p>
        </w:tc>
        <w:tc>
          <w:tcPr>
            <w:tcW w:w="1484" w:type="dxa"/>
          </w:tcPr>
          <w:p w14:paraId="2910D2EF">
            <w:pPr>
              <w:pStyle w:val="7"/>
              <w:spacing w:before="16" w:line="182" w:lineRule="exact"/>
              <w:ind w:left="23" w:right="43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2,075</w:t>
            </w:r>
          </w:p>
        </w:tc>
      </w:tr>
      <w:tr w14:paraId="3783D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271" w:type="dxa"/>
          </w:tcPr>
          <w:p w14:paraId="44E18424">
            <w:pPr>
              <w:pStyle w:val="7"/>
              <w:spacing w:before="9" w:line="189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4.</w:t>
            </w:r>
            <w:r>
              <w:rPr>
                <w:b/>
                <w:i/>
                <w:spacing w:val="17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Дорожный</w:t>
            </w:r>
            <w:r>
              <w:rPr>
                <w:b/>
                <w:i/>
                <w:spacing w:val="19"/>
                <w:sz w:val="17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фонд</w:t>
            </w:r>
          </w:p>
        </w:tc>
        <w:tc>
          <w:tcPr>
            <w:tcW w:w="1400" w:type="dxa"/>
          </w:tcPr>
          <w:p w14:paraId="52DDB58E">
            <w:pPr>
              <w:pStyle w:val="7"/>
              <w:spacing w:before="16" w:line="182" w:lineRule="exact"/>
              <w:ind w:left="54" w:right="6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1,456</w:t>
            </w:r>
          </w:p>
        </w:tc>
        <w:tc>
          <w:tcPr>
            <w:tcW w:w="1400" w:type="dxa"/>
          </w:tcPr>
          <w:p w14:paraId="1619811E">
            <w:pPr>
              <w:pStyle w:val="7"/>
              <w:spacing w:before="16" w:line="182" w:lineRule="exact"/>
              <w:ind w:left="54" w:right="6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2,155</w:t>
            </w:r>
          </w:p>
        </w:tc>
        <w:tc>
          <w:tcPr>
            <w:tcW w:w="1401" w:type="dxa"/>
          </w:tcPr>
          <w:p w14:paraId="07A3B5EF">
            <w:pPr>
              <w:pStyle w:val="7"/>
              <w:spacing w:before="16" w:line="182" w:lineRule="exact"/>
              <w:ind w:right="1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2,155</w:t>
            </w:r>
          </w:p>
        </w:tc>
        <w:tc>
          <w:tcPr>
            <w:tcW w:w="1484" w:type="dxa"/>
          </w:tcPr>
          <w:p w14:paraId="51D2721A">
            <w:pPr>
              <w:pStyle w:val="7"/>
              <w:spacing w:before="16" w:line="182" w:lineRule="exact"/>
              <w:ind w:left="23" w:right="43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w w:val="105"/>
                <w:sz w:val="17"/>
              </w:rPr>
              <w:t>2,155</w:t>
            </w:r>
          </w:p>
        </w:tc>
      </w:tr>
      <w:tr w14:paraId="2329C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271" w:type="dxa"/>
          </w:tcPr>
          <w:p w14:paraId="203251DA">
            <w:pPr>
              <w:pStyle w:val="7"/>
              <w:spacing w:before="9" w:line="189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5.</w:t>
            </w:r>
            <w:r>
              <w:rPr>
                <w:b/>
                <w:i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Прочие</w:t>
            </w:r>
            <w:r>
              <w:rPr>
                <w:b/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расходы,</w:t>
            </w:r>
            <w:r>
              <w:rPr>
                <w:b/>
                <w:i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в</w:t>
            </w:r>
            <w:r>
              <w:rPr>
                <w:b/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>т.ч.:</w:t>
            </w:r>
          </w:p>
        </w:tc>
        <w:tc>
          <w:tcPr>
            <w:tcW w:w="1400" w:type="dxa"/>
          </w:tcPr>
          <w:p w14:paraId="79522815">
            <w:pPr>
              <w:pStyle w:val="7"/>
              <w:spacing w:before="16" w:line="182" w:lineRule="exact"/>
              <w:ind w:left="54" w:right="6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133</w:t>
            </w:r>
          </w:p>
        </w:tc>
        <w:tc>
          <w:tcPr>
            <w:tcW w:w="1400" w:type="dxa"/>
          </w:tcPr>
          <w:p w14:paraId="7A8B09CE">
            <w:pPr>
              <w:pStyle w:val="7"/>
              <w:spacing w:before="16" w:line="182" w:lineRule="exact"/>
              <w:ind w:left="54" w:right="6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77</w:t>
            </w:r>
          </w:p>
        </w:tc>
        <w:tc>
          <w:tcPr>
            <w:tcW w:w="1401" w:type="dxa"/>
          </w:tcPr>
          <w:p w14:paraId="11C35737">
            <w:pPr>
              <w:pStyle w:val="7"/>
              <w:spacing w:before="16" w:line="182" w:lineRule="exact"/>
              <w:ind w:right="1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52</w:t>
            </w:r>
          </w:p>
        </w:tc>
        <w:tc>
          <w:tcPr>
            <w:tcW w:w="1484" w:type="dxa"/>
          </w:tcPr>
          <w:p w14:paraId="2E85C356">
            <w:pPr>
              <w:pStyle w:val="7"/>
              <w:spacing w:before="16" w:line="182" w:lineRule="exact"/>
              <w:ind w:right="1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63</w:t>
            </w:r>
          </w:p>
        </w:tc>
      </w:tr>
      <w:tr w14:paraId="6B948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71" w:type="dxa"/>
          </w:tcPr>
          <w:p w14:paraId="3732660F">
            <w:pPr>
              <w:pStyle w:val="7"/>
              <w:spacing w:before="9"/>
              <w:ind w:left="33"/>
              <w:rPr>
                <w:sz w:val="17"/>
              </w:rPr>
            </w:pPr>
            <w:r>
              <w:rPr>
                <w:sz w:val="17"/>
              </w:rPr>
              <w:t>5.1.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Социальное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обеспечение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иные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выплаты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(ВР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300)</w:t>
            </w:r>
          </w:p>
        </w:tc>
        <w:tc>
          <w:tcPr>
            <w:tcW w:w="1400" w:type="dxa"/>
          </w:tcPr>
          <w:p w14:paraId="43433CC5">
            <w:pPr>
              <w:pStyle w:val="7"/>
              <w:rPr>
                <w:sz w:val="16"/>
              </w:rPr>
            </w:pPr>
          </w:p>
        </w:tc>
        <w:tc>
          <w:tcPr>
            <w:tcW w:w="1400" w:type="dxa"/>
          </w:tcPr>
          <w:p w14:paraId="3342C28B">
            <w:pPr>
              <w:pStyle w:val="7"/>
              <w:rPr>
                <w:sz w:val="16"/>
              </w:rPr>
            </w:pPr>
          </w:p>
        </w:tc>
        <w:tc>
          <w:tcPr>
            <w:tcW w:w="1401" w:type="dxa"/>
          </w:tcPr>
          <w:p w14:paraId="7001B91E">
            <w:pPr>
              <w:pStyle w:val="7"/>
              <w:rPr>
                <w:sz w:val="16"/>
              </w:rPr>
            </w:pPr>
          </w:p>
        </w:tc>
        <w:tc>
          <w:tcPr>
            <w:tcW w:w="1484" w:type="dxa"/>
          </w:tcPr>
          <w:p w14:paraId="74D73806">
            <w:pPr>
              <w:pStyle w:val="7"/>
              <w:rPr>
                <w:sz w:val="16"/>
              </w:rPr>
            </w:pPr>
          </w:p>
        </w:tc>
      </w:tr>
      <w:tr w14:paraId="1DE45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71" w:type="dxa"/>
          </w:tcPr>
          <w:p w14:paraId="05DA6DEF">
            <w:pPr>
              <w:pStyle w:val="7"/>
              <w:spacing w:before="9"/>
              <w:ind w:left="33"/>
              <w:rPr>
                <w:sz w:val="17"/>
              </w:rPr>
            </w:pPr>
            <w:r>
              <w:rPr>
                <w:sz w:val="17"/>
              </w:rPr>
              <w:t>5.2.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Капитальные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вложения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объекты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муниципальной</w:t>
            </w:r>
          </w:p>
          <w:p w14:paraId="42864751">
            <w:pPr>
              <w:pStyle w:val="7"/>
              <w:spacing w:before="25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собственности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(ВР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400)</w:t>
            </w:r>
          </w:p>
        </w:tc>
        <w:tc>
          <w:tcPr>
            <w:tcW w:w="1400" w:type="dxa"/>
          </w:tcPr>
          <w:p w14:paraId="06DB043C">
            <w:pPr>
              <w:pStyle w:val="7"/>
              <w:rPr>
                <w:sz w:val="16"/>
              </w:rPr>
            </w:pPr>
          </w:p>
        </w:tc>
        <w:tc>
          <w:tcPr>
            <w:tcW w:w="1400" w:type="dxa"/>
          </w:tcPr>
          <w:p w14:paraId="68D4FF30">
            <w:pPr>
              <w:pStyle w:val="7"/>
              <w:rPr>
                <w:sz w:val="16"/>
              </w:rPr>
            </w:pPr>
          </w:p>
        </w:tc>
        <w:tc>
          <w:tcPr>
            <w:tcW w:w="1401" w:type="dxa"/>
          </w:tcPr>
          <w:p w14:paraId="73B72113">
            <w:pPr>
              <w:pStyle w:val="7"/>
              <w:rPr>
                <w:sz w:val="16"/>
              </w:rPr>
            </w:pPr>
          </w:p>
        </w:tc>
        <w:tc>
          <w:tcPr>
            <w:tcW w:w="1484" w:type="dxa"/>
          </w:tcPr>
          <w:p w14:paraId="6BBB26C6">
            <w:pPr>
              <w:pStyle w:val="7"/>
              <w:rPr>
                <w:sz w:val="16"/>
              </w:rPr>
            </w:pPr>
          </w:p>
        </w:tc>
      </w:tr>
      <w:tr w14:paraId="40444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46BFE836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5.3.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Субсидии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юридическим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лицам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(ВР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810)</w:t>
            </w:r>
          </w:p>
        </w:tc>
        <w:tc>
          <w:tcPr>
            <w:tcW w:w="1400" w:type="dxa"/>
          </w:tcPr>
          <w:p w14:paraId="2AD1C5F6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6C0925B5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339F4577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0925740D">
            <w:pPr>
              <w:pStyle w:val="7"/>
              <w:rPr>
                <w:sz w:val="14"/>
              </w:rPr>
            </w:pPr>
          </w:p>
        </w:tc>
      </w:tr>
      <w:tr w14:paraId="5D181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466025A7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Исполнение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судебных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актов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(ВР</w:t>
            </w:r>
            <w:r>
              <w:rPr>
                <w:spacing w:val="-4"/>
                <w:w w:val="105"/>
                <w:sz w:val="17"/>
              </w:rPr>
              <w:t xml:space="preserve"> 830)</w:t>
            </w:r>
          </w:p>
        </w:tc>
        <w:tc>
          <w:tcPr>
            <w:tcW w:w="1400" w:type="dxa"/>
          </w:tcPr>
          <w:p w14:paraId="216B772C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44E56F30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4F648FFC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398A0C7B">
            <w:pPr>
              <w:pStyle w:val="7"/>
              <w:rPr>
                <w:sz w:val="14"/>
              </w:rPr>
            </w:pPr>
          </w:p>
        </w:tc>
      </w:tr>
      <w:tr w14:paraId="307DC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7806B676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5.5.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Исполнение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мун.гарантий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(ВР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840)</w:t>
            </w:r>
          </w:p>
        </w:tc>
        <w:tc>
          <w:tcPr>
            <w:tcW w:w="1400" w:type="dxa"/>
          </w:tcPr>
          <w:p w14:paraId="360FCCC0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3EC499A5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2702989F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6F22AB58">
            <w:pPr>
              <w:pStyle w:val="7"/>
              <w:rPr>
                <w:sz w:val="14"/>
              </w:rPr>
            </w:pPr>
          </w:p>
        </w:tc>
      </w:tr>
      <w:tr w14:paraId="575CD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71" w:type="dxa"/>
          </w:tcPr>
          <w:p w14:paraId="71E9B42C">
            <w:pPr>
              <w:pStyle w:val="7"/>
              <w:spacing w:before="9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5.6.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Уплата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налогов,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сборов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и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иных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платежей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(ВР</w:t>
            </w:r>
            <w:r>
              <w:rPr>
                <w:spacing w:val="-4"/>
                <w:w w:val="105"/>
                <w:sz w:val="17"/>
              </w:rPr>
              <w:t xml:space="preserve"> 850)</w:t>
            </w:r>
          </w:p>
        </w:tc>
        <w:tc>
          <w:tcPr>
            <w:tcW w:w="1400" w:type="dxa"/>
          </w:tcPr>
          <w:p w14:paraId="68FF52A9">
            <w:pPr>
              <w:pStyle w:val="7"/>
              <w:rPr>
                <w:sz w:val="16"/>
              </w:rPr>
            </w:pPr>
          </w:p>
        </w:tc>
        <w:tc>
          <w:tcPr>
            <w:tcW w:w="1400" w:type="dxa"/>
          </w:tcPr>
          <w:p w14:paraId="076EC7E3">
            <w:pPr>
              <w:pStyle w:val="7"/>
              <w:rPr>
                <w:sz w:val="16"/>
              </w:rPr>
            </w:pPr>
          </w:p>
        </w:tc>
        <w:tc>
          <w:tcPr>
            <w:tcW w:w="1401" w:type="dxa"/>
          </w:tcPr>
          <w:p w14:paraId="339A0FAB">
            <w:pPr>
              <w:pStyle w:val="7"/>
              <w:rPr>
                <w:sz w:val="16"/>
              </w:rPr>
            </w:pPr>
          </w:p>
        </w:tc>
        <w:tc>
          <w:tcPr>
            <w:tcW w:w="1484" w:type="dxa"/>
          </w:tcPr>
          <w:p w14:paraId="5B020FD1">
            <w:pPr>
              <w:pStyle w:val="7"/>
              <w:rPr>
                <w:sz w:val="16"/>
              </w:rPr>
            </w:pPr>
          </w:p>
        </w:tc>
      </w:tr>
    </w:tbl>
    <w:p w14:paraId="2A873411">
      <w:pPr>
        <w:spacing w:after="0"/>
        <w:rPr>
          <w:sz w:val="16"/>
        </w:rPr>
        <w:sectPr>
          <w:pgSz w:w="12240" w:h="15840"/>
          <w:pgMar w:top="240" w:right="0" w:bottom="280" w:left="460" w:header="720" w:footer="720" w:gutter="0"/>
          <w:cols w:space="720" w:num="1"/>
        </w:sectPr>
      </w:pPr>
    </w:p>
    <w:p w14:paraId="3DCD4C51">
      <w:pPr>
        <w:pStyle w:val="4"/>
        <w:spacing w:before="2"/>
        <w:rPr>
          <w:i/>
          <w:sz w:val="2"/>
        </w:rPr>
      </w:pPr>
    </w:p>
    <w:tbl>
      <w:tblPr>
        <w:tblStyle w:val="3"/>
        <w:tblW w:w="0" w:type="auto"/>
        <w:tblInd w:w="6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1"/>
        <w:gridCol w:w="1400"/>
        <w:gridCol w:w="1400"/>
        <w:gridCol w:w="1401"/>
        <w:gridCol w:w="1484"/>
      </w:tblGrid>
      <w:tr w14:paraId="24F0D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4271" w:type="dxa"/>
          </w:tcPr>
          <w:p w14:paraId="36C57A8F">
            <w:pPr>
              <w:pStyle w:val="7"/>
              <w:spacing w:before="11"/>
              <w:ind w:left="17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Показатели</w:t>
            </w:r>
          </w:p>
        </w:tc>
        <w:tc>
          <w:tcPr>
            <w:tcW w:w="1400" w:type="dxa"/>
          </w:tcPr>
          <w:p w14:paraId="03F75F78">
            <w:pPr>
              <w:pStyle w:val="7"/>
              <w:spacing w:before="11"/>
              <w:ind w:left="54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Оценка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на</w:t>
            </w:r>
          </w:p>
          <w:p w14:paraId="5A2F934A">
            <w:pPr>
              <w:pStyle w:val="7"/>
              <w:spacing w:before="25" w:line="271" w:lineRule="auto"/>
              <w:ind w:left="54" w:right="3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текущий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 xml:space="preserve">2024 </w:t>
            </w:r>
            <w:r>
              <w:rPr>
                <w:b/>
                <w:spacing w:val="-4"/>
                <w:w w:val="105"/>
                <w:sz w:val="17"/>
              </w:rPr>
              <w:t>год</w:t>
            </w:r>
          </w:p>
        </w:tc>
        <w:tc>
          <w:tcPr>
            <w:tcW w:w="1400" w:type="dxa"/>
          </w:tcPr>
          <w:p w14:paraId="66041C3E">
            <w:pPr>
              <w:pStyle w:val="7"/>
              <w:spacing w:before="11"/>
              <w:ind w:left="54" w:right="3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План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на</w:t>
            </w:r>
          </w:p>
          <w:p w14:paraId="6109FF9B">
            <w:pPr>
              <w:pStyle w:val="7"/>
              <w:spacing w:before="25" w:line="271" w:lineRule="auto"/>
              <w:ind w:left="46" w:right="28" w:hanging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очередной 2025 </w:t>
            </w:r>
            <w:r>
              <w:rPr>
                <w:b/>
                <w:sz w:val="17"/>
              </w:rPr>
              <w:t>финансовый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год</w:t>
            </w:r>
          </w:p>
        </w:tc>
        <w:tc>
          <w:tcPr>
            <w:tcW w:w="1401" w:type="dxa"/>
          </w:tcPr>
          <w:p w14:paraId="05A76DE5">
            <w:pPr>
              <w:pStyle w:val="7"/>
              <w:spacing w:before="11" w:line="271" w:lineRule="auto"/>
              <w:ind w:left="427" w:right="355" w:hanging="5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План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 xml:space="preserve">на </w:t>
            </w:r>
            <w:r>
              <w:rPr>
                <w:b/>
                <w:w w:val="105"/>
                <w:sz w:val="17"/>
              </w:rPr>
              <w:t>1-й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год</w:t>
            </w:r>
          </w:p>
          <w:p w14:paraId="1F10FB66">
            <w:pPr>
              <w:pStyle w:val="7"/>
              <w:spacing w:line="271" w:lineRule="auto"/>
              <w:ind w:left="379" w:hanging="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планового </w:t>
            </w:r>
            <w:r>
              <w:rPr>
                <w:b/>
                <w:spacing w:val="-2"/>
                <w:w w:val="105"/>
                <w:sz w:val="17"/>
              </w:rPr>
              <w:t>периода</w:t>
            </w:r>
          </w:p>
        </w:tc>
        <w:tc>
          <w:tcPr>
            <w:tcW w:w="1484" w:type="dxa"/>
          </w:tcPr>
          <w:p w14:paraId="38F1A475">
            <w:pPr>
              <w:pStyle w:val="7"/>
              <w:spacing w:before="11"/>
              <w:ind w:left="29" w:right="1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План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на</w:t>
            </w:r>
          </w:p>
          <w:p w14:paraId="3D94AD3E">
            <w:pPr>
              <w:pStyle w:val="7"/>
              <w:spacing w:before="25" w:line="271" w:lineRule="auto"/>
              <w:ind w:left="29" w:right="1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2-й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год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планового периода</w:t>
            </w:r>
          </w:p>
        </w:tc>
      </w:tr>
      <w:tr w14:paraId="16C82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47B846D4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5.7.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Резервные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средства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(ВР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870)</w:t>
            </w:r>
          </w:p>
        </w:tc>
        <w:tc>
          <w:tcPr>
            <w:tcW w:w="1400" w:type="dxa"/>
          </w:tcPr>
          <w:p w14:paraId="0A1DF2D3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6AF7F53B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495D7D61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3224CEF6">
            <w:pPr>
              <w:pStyle w:val="7"/>
              <w:rPr>
                <w:sz w:val="14"/>
              </w:rPr>
            </w:pPr>
          </w:p>
        </w:tc>
      </w:tr>
      <w:tr w14:paraId="2C453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271" w:type="dxa"/>
          </w:tcPr>
          <w:p w14:paraId="34BAD536">
            <w:pPr>
              <w:pStyle w:val="7"/>
              <w:spacing w:before="9" w:line="189" w:lineRule="exact"/>
              <w:ind w:left="33"/>
              <w:rPr>
                <w:sz w:val="17"/>
              </w:rPr>
            </w:pPr>
            <w:r>
              <w:rPr>
                <w:sz w:val="17"/>
              </w:rPr>
              <w:t>5.8.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Обслуживание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муниципального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долга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(ВР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730)</w:t>
            </w:r>
          </w:p>
        </w:tc>
        <w:tc>
          <w:tcPr>
            <w:tcW w:w="1400" w:type="dxa"/>
          </w:tcPr>
          <w:p w14:paraId="00C74D87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72304092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517C78F1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2423AF30">
            <w:pPr>
              <w:pStyle w:val="7"/>
              <w:rPr>
                <w:sz w:val="14"/>
              </w:rPr>
            </w:pPr>
          </w:p>
        </w:tc>
      </w:tr>
      <w:tr w14:paraId="2DEE0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5026DB0C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5.9.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Иные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расходы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(с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расшифровкой),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т.ч.:</w:t>
            </w:r>
          </w:p>
        </w:tc>
        <w:tc>
          <w:tcPr>
            <w:tcW w:w="1400" w:type="dxa"/>
          </w:tcPr>
          <w:p w14:paraId="05D48985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7FBCC3F3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6ED120EE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2B17A9F3">
            <w:pPr>
              <w:pStyle w:val="7"/>
              <w:rPr>
                <w:sz w:val="14"/>
              </w:rPr>
            </w:pPr>
          </w:p>
        </w:tc>
      </w:tr>
      <w:tr w14:paraId="0E00D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71" w:type="dxa"/>
          </w:tcPr>
          <w:p w14:paraId="2BD924C9">
            <w:pPr>
              <w:pStyle w:val="7"/>
              <w:rPr>
                <w:sz w:val="4"/>
              </w:rPr>
            </w:pPr>
          </w:p>
        </w:tc>
        <w:tc>
          <w:tcPr>
            <w:tcW w:w="1400" w:type="dxa"/>
          </w:tcPr>
          <w:p w14:paraId="52B4FD14">
            <w:pPr>
              <w:pStyle w:val="7"/>
              <w:rPr>
                <w:sz w:val="4"/>
              </w:rPr>
            </w:pPr>
          </w:p>
        </w:tc>
        <w:tc>
          <w:tcPr>
            <w:tcW w:w="1400" w:type="dxa"/>
          </w:tcPr>
          <w:p w14:paraId="5B2417A0">
            <w:pPr>
              <w:pStyle w:val="7"/>
              <w:rPr>
                <w:sz w:val="4"/>
              </w:rPr>
            </w:pPr>
          </w:p>
        </w:tc>
        <w:tc>
          <w:tcPr>
            <w:tcW w:w="1401" w:type="dxa"/>
          </w:tcPr>
          <w:p w14:paraId="7E51C275">
            <w:pPr>
              <w:pStyle w:val="7"/>
              <w:rPr>
                <w:sz w:val="4"/>
              </w:rPr>
            </w:pPr>
          </w:p>
        </w:tc>
        <w:tc>
          <w:tcPr>
            <w:tcW w:w="1484" w:type="dxa"/>
          </w:tcPr>
          <w:p w14:paraId="60BB153F">
            <w:pPr>
              <w:pStyle w:val="7"/>
              <w:rPr>
                <w:sz w:val="4"/>
              </w:rPr>
            </w:pPr>
          </w:p>
        </w:tc>
      </w:tr>
      <w:tr w14:paraId="129C0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71" w:type="dxa"/>
          </w:tcPr>
          <w:p w14:paraId="4518BD73">
            <w:pPr>
              <w:pStyle w:val="7"/>
              <w:rPr>
                <w:sz w:val="4"/>
              </w:rPr>
            </w:pPr>
          </w:p>
        </w:tc>
        <w:tc>
          <w:tcPr>
            <w:tcW w:w="1400" w:type="dxa"/>
          </w:tcPr>
          <w:p w14:paraId="019FAF7D">
            <w:pPr>
              <w:pStyle w:val="7"/>
              <w:rPr>
                <w:sz w:val="4"/>
              </w:rPr>
            </w:pPr>
          </w:p>
        </w:tc>
        <w:tc>
          <w:tcPr>
            <w:tcW w:w="1400" w:type="dxa"/>
          </w:tcPr>
          <w:p w14:paraId="345D1CEE">
            <w:pPr>
              <w:pStyle w:val="7"/>
              <w:rPr>
                <w:sz w:val="4"/>
              </w:rPr>
            </w:pPr>
          </w:p>
        </w:tc>
        <w:tc>
          <w:tcPr>
            <w:tcW w:w="1401" w:type="dxa"/>
          </w:tcPr>
          <w:p w14:paraId="3B7B32A0">
            <w:pPr>
              <w:pStyle w:val="7"/>
              <w:rPr>
                <w:sz w:val="4"/>
              </w:rPr>
            </w:pPr>
          </w:p>
        </w:tc>
        <w:tc>
          <w:tcPr>
            <w:tcW w:w="1484" w:type="dxa"/>
          </w:tcPr>
          <w:p w14:paraId="17BA2DD1">
            <w:pPr>
              <w:pStyle w:val="7"/>
              <w:rPr>
                <w:sz w:val="4"/>
              </w:rPr>
            </w:pPr>
          </w:p>
        </w:tc>
      </w:tr>
      <w:tr w14:paraId="4E766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4271" w:type="dxa"/>
          </w:tcPr>
          <w:p w14:paraId="310BF9AC">
            <w:pPr>
              <w:pStyle w:val="7"/>
              <w:spacing w:before="9" w:line="15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%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общим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расходам</w:t>
            </w:r>
          </w:p>
        </w:tc>
        <w:tc>
          <w:tcPr>
            <w:tcW w:w="1400" w:type="dxa"/>
          </w:tcPr>
          <w:p w14:paraId="33293058">
            <w:pPr>
              <w:pStyle w:val="7"/>
              <w:spacing w:line="167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64841482">
            <w:pPr>
              <w:pStyle w:val="7"/>
              <w:spacing w:line="167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19006A77">
            <w:pPr>
              <w:pStyle w:val="7"/>
              <w:spacing w:line="167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7D2B7DDE">
            <w:pPr>
              <w:pStyle w:val="7"/>
              <w:spacing w:line="167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14:paraId="14130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271" w:type="dxa"/>
          </w:tcPr>
          <w:p w14:paraId="01BC484C">
            <w:pPr>
              <w:pStyle w:val="7"/>
              <w:spacing w:before="9"/>
              <w:ind w:left="33"/>
              <w:rPr>
                <w:sz w:val="17"/>
              </w:rPr>
            </w:pPr>
            <w:r>
              <w:rPr>
                <w:sz w:val="17"/>
              </w:rPr>
              <w:t>%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расходам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без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целевых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межбюджетных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трансфертов</w:t>
            </w:r>
          </w:p>
        </w:tc>
        <w:tc>
          <w:tcPr>
            <w:tcW w:w="1400" w:type="dxa"/>
          </w:tcPr>
          <w:p w14:paraId="7B76E37D">
            <w:pPr>
              <w:pStyle w:val="7"/>
              <w:spacing w:before="136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5DB4F76A">
            <w:pPr>
              <w:pStyle w:val="7"/>
              <w:spacing w:before="136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4235AC40">
            <w:pPr>
              <w:pStyle w:val="7"/>
              <w:spacing w:before="136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4A5E1A28">
            <w:pPr>
              <w:pStyle w:val="7"/>
              <w:spacing w:before="136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14:paraId="67127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419885A1">
            <w:pPr>
              <w:pStyle w:val="7"/>
              <w:spacing w:before="11" w:line="17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Дефицит/профицит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бюджета</w:t>
            </w:r>
          </w:p>
        </w:tc>
        <w:tc>
          <w:tcPr>
            <w:tcW w:w="1400" w:type="dxa"/>
          </w:tcPr>
          <w:p w14:paraId="2439B29E">
            <w:pPr>
              <w:pStyle w:val="7"/>
              <w:spacing w:before="11" w:line="177" w:lineRule="exact"/>
              <w:ind w:left="54" w:righ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42</w:t>
            </w:r>
          </w:p>
        </w:tc>
        <w:tc>
          <w:tcPr>
            <w:tcW w:w="1400" w:type="dxa"/>
          </w:tcPr>
          <w:p w14:paraId="4DBA4B02">
            <w:pPr>
              <w:pStyle w:val="7"/>
              <w:spacing w:before="11" w:line="177" w:lineRule="exact"/>
              <w:ind w:left="54" w:righ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532E8DBC">
            <w:pPr>
              <w:pStyle w:val="7"/>
              <w:spacing w:before="11" w:line="177" w:lineRule="exact"/>
              <w:ind w:left="30" w:right="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4C73CC90">
            <w:pPr>
              <w:pStyle w:val="7"/>
              <w:spacing w:before="11" w:line="177" w:lineRule="exact"/>
              <w:ind w:left="27" w:righ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</w:tr>
      <w:tr w14:paraId="73129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6583F261">
            <w:pPr>
              <w:pStyle w:val="7"/>
              <w:spacing w:before="9" w:line="179" w:lineRule="exact"/>
              <w:ind w:left="76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%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(расчетный)</w:t>
            </w:r>
          </w:p>
        </w:tc>
        <w:tc>
          <w:tcPr>
            <w:tcW w:w="1400" w:type="dxa"/>
          </w:tcPr>
          <w:p w14:paraId="50010F8E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1.78</w:t>
            </w:r>
          </w:p>
        </w:tc>
        <w:tc>
          <w:tcPr>
            <w:tcW w:w="1400" w:type="dxa"/>
          </w:tcPr>
          <w:p w14:paraId="080298EF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0.00</w:t>
            </w:r>
          </w:p>
        </w:tc>
        <w:tc>
          <w:tcPr>
            <w:tcW w:w="1401" w:type="dxa"/>
          </w:tcPr>
          <w:p w14:paraId="148B0F1C">
            <w:pPr>
              <w:pStyle w:val="7"/>
              <w:spacing w:before="9" w:line="179" w:lineRule="exact"/>
              <w:ind w:left="29" w:right="17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0.00</w:t>
            </w:r>
          </w:p>
        </w:tc>
        <w:tc>
          <w:tcPr>
            <w:tcW w:w="1484" w:type="dxa"/>
          </w:tcPr>
          <w:p w14:paraId="7C0BA708">
            <w:pPr>
              <w:pStyle w:val="7"/>
              <w:spacing w:before="9" w:line="179" w:lineRule="exact"/>
              <w:ind w:left="26" w:right="1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0.00</w:t>
            </w:r>
          </w:p>
        </w:tc>
      </w:tr>
      <w:tr w14:paraId="3C16C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71" w:type="dxa"/>
          </w:tcPr>
          <w:p w14:paraId="00EF332E">
            <w:pPr>
              <w:pStyle w:val="7"/>
              <w:spacing w:before="9"/>
              <w:ind w:left="7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в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%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(с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учетом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исключений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по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Бюджетному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Кодексу</w:t>
            </w:r>
          </w:p>
          <w:p w14:paraId="0692D171">
            <w:pPr>
              <w:pStyle w:val="7"/>
              <w:spacing w:before="25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Российской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Федерации)</w:t>
            </w:r>
          </w:p>
        </w:tc>
        <w:tc>
          <w:tcPr>
            <w:tcW w:w="1400" w:type="dxa"/>
          </w:tcPr>
          <w:p w14:paraId="2D4748F0">
            <w:pPr>
              <w:pStyle w:val="7"/>
              <w:spacing w:before="119"/>
              <w:ind w:left="54" w:right="3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0.00</w:t>
            </w:r>
          </w:p>
        </w:tc>
        <w:tc>
          <w:tcPr>
            <w:tcW w:w="1400" w:type="dxa"/>
          </w:tcPr>
          <w:p w14:paraId="545D2215">
            <w:pPr>
              <w:pStyle w:val="7"/>
              <w:spacing w:before="119"/>
              <w:ind w:left="54" w:right="39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0.00</w:t>
            </w:r>
          </w:p>
        </w:tc>
        <w:tc>
          <w:tcPr>
            <w:tcW w:w="1401" w:type="dxa"/>
          </w:tcPr>
          <w:p w14:paraId="22E9ADDB">
            <w:pPr>
              <w:pStyle w:val="7"/>
              <w:spacing w:before="119"/>
              <w:ind w:left="29" w:right="17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0.00</w:t>
            </w:r>
          </w:p>
        </w:tc>
        <w:tc>
          <w:tcPr>
            <w:tcW w:w="1484" w:type="dxa"/>
          </w:tcPr>
          <w:p w14:paraId="22352141">
            <w:pPr>
              <w:pStyle w:val="7"/>
              <w:spacing w:before="119"/>
              <w:ind w:left="26" w:right="1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0.00</w:t>
            </w:r>
          </w:p>
        </w:tc>
      </w:tr>
      <w:tr w14:paraId="72DAF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700E5FA6">
            <w:pPr>
              <w:pStyle w:val="7"/>
              <w:spacing w:before="11" w:line="17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III.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Источники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финансирования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дефицита</w:t>
            </w:r>
          </w:p>
        </w:tc>
        <w:tc>
          <w:tcPr>
            <w:tcW w:w="1400" w:type="dxa"/>
          </w:tcPr>
          <w:p w14:paraId="083ADC1D">
            <w:pPr>
              <w:pStyle w:val="7"/>
              <w:spacing w:before="11" w:line="177" w:lineRule="exact"/>
              <w:ind w:left="54" w:right="3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42</w:t>
            </w:r>
          </w:p>
        </w:tc>
        <w:tc>
          <w:tcPr>
            <w:tcW w:w="1400" w:type="dxa"/>
          </w:tcPr>
          <w:p w14:paraId="218DA821">
            <w:pPr>
              <w:pStyle w:val="7"/>
              <w:spacing w:before="11" w:line="177" w:lineRule="exact"/>
              <w:ind w:left="54" w:righ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4B583484">
            <w:pPr>
              <w:pStyle w:val="7"/>
              <w:spacing w:before="11" w:line="177" w:lineRule="exact"/>
              <w:ind w:left="30" w:right="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51F87499">
            <w:pPr>
              <w:pStyle w:val="7"/>
              <w:spacing w:before="11" w:line="177" w:lineRule="exact"/>
              <w:ind w:left="27" w:righ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</w:tr>
      <w:tr w14:paraId="013F4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47CEE7C7">
            <w:pPr>
              <w:pStyle w:val="7"/>
              <w:spacing w:before="9" w:line="179" w:lineRule="exact"/>
              <w:ind w:left="7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-</w:t>
            </w:r>
            <w:r>
              <w:rPr>
                <w:b/>
                <w:i/>
                <w:spacing w:val="1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бюджетные</w:t>
            </w:r>
            <w:r>
              <w:rPr>
                <w:b/>
                <w:i/>
                <w:spacing w:val="1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кредиты</w:t>
            </w:r>
          </w:p>
        </w:tc>
        <w:tc>
          <w:tcPr>
            <w:tcW w:w="1400" w:type="dxa"/>
          </w:tcPr>
          <w:p w14:paraId="37390B76">
            <w:pPr>
              <w:pStyle w:val="7"/>
              <w:spacing w:before="11" w:line="177" w:lineRule="exact"/>
              <w:ind w:left="54" w:right="3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7E5C6D1D">
            <w:pPr>
              <w:pStyle w:val="7"/>
              <w:spacing w:before="11" w:line="177" w:lineRule="exact"/>
              <w:ind w:left="54" w:righ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237D50A6">
            <w:pPr>
              <w:pStyle w:val="7"/>
              <w:spacing w:before="11" w:line="177" w:lineRule="exact"/>
              <w:ind w:left="30" w:right="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7741D83A">
            <w:pPr>
              <w:pStyle w:val="7"/>
              <w:spacing w:before="11" w:line="177" w:lineRule="exact"/>
              <w:ind w:left="27" w:righ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</w:tr>
      <w:tr w14:paraId="7D855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21E47B3C">
            <w:pPr>
              <w:pStyle w:val="7"/>
              <w:spacing w:before="9" w:line="179" w:lineRule="exact"/>
              <w:ind w:left="16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привлечение</w:t>
            </w:r>
          </w:p>
        </w:tc>
        <w:tc>
          <w:tcPr>
            <w:tcW w:w="1400" w:type="dxa"/>
          </w:tcPr>
          <w:p w14:paraId="5EEF2B0C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60591E0D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2F94C0A8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7A3115DE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14:paraId="057D3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7AF9E0C6">
            <w:pPr>
              <w:pStyle w:val="7"/>
              <w:spacing w:before="9" w:line="179" w:lineRule="exact"/>
              <w:ind w:left="16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погашение</w:t>
            </w:r>
          </w:p>
        </w:tc>
        <w:tc>
          <w:tcPr>
            <w:tcW w:w="1400" w:type="dxa"/>
          </w:tcPr>
          <w:p w14:paraId="54481150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10B2161A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071B9E89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1CA41F80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14:paraId="79566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04BCD122">
            <w:pPr>
              <w:pStyle w:val="7"/>
              <w:spacing w:before="9" w:line="179" w:lineRule="exact"/>
              <w:ind w:left="7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-</w:t>
            </w:r>
            <w:r>
              <w:rPr>
                <w:b/>
                <w:i/>
                <w:spacing w:val="1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коммерческие</w:t>
            </w:r>
            <w:r>
              <w:rPr>
                <w:b/>
                <w:i/>
                <w:spacing w:val="1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кредиты</w:t>
            </w:r>
          </w:p>
        </w:tc>
        <w:tc>
          <w:tcPr>
            <w:tcW w:w="1400" w:type="dxa"/>
          </w:tcPr>
          <w:p w14:paraId="78A4F84D">
            <w:pPr>
              <w:pStyle w:val="7"/>
              <w:spacing w:before="12" w:line="177" w:lineRule="exact"/>
              <w:ind w:left="54" w:right="3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64CDA315">
            <w:pPr>
              <w:pStyle w:val="7"/>
              <w:spacing w:before="12" w:line="177" w:lineRule="exact"/>
              <w:ind w:left="54" w:righ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726EB428">
            <w:pPr>
              <w:pStyle w:val="7"/>
              <w:spacing w:before="12" w:line="177" w:lineRule="exact"/>
              <w:ind w:left="30" w:right="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6B715C9A">
            <w:pPr>
              <w:pStyle w:val="7"/>
              <w:spacing w:before="12" w:line="177" w:lineRule="exact"/>
              <w:ind w:left="27" w:righ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</w:tr>
      <w:tr w14:paraId="2E916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5EE055E8">
            <w:pPr>
              <w:pStyle w:val="7"/>
              <w:spacing w:before="9" w:line="179" w:lineRule="exact"/>
              <w:ind w:left="16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привлечение</w:t>
            </w:r>
          </w:p>
        </w:tc>
        <w:tc>
          <w:tcPr>
            <w:tcW w:w="1400" w:type="dxa"/>
          </w:tcPr>
          <w:p w14:paraId="76FAA123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7207A73D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204FCD2E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734C05CC">
            <w:pPr>
              <w:pStyle w:val="7"/>
              <w:rPr>
                <w:sz w:val="14"/>
              </w:rPr>
            </w:pPr>
          </w:p>
        </w:tc>
      </w:tr>
      <w:tr w14:paraId="55E721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6E129817">
            <w:pPr>
              <w:pStyle w:val="7"/>
              <w:spacing w:before="9" w:line="179" w:lineRule="exact"/>
              <w:ind w:left="16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погашение</w:t>
            </w:r>
          </w:p>
        </w:tc>
        <w:tc>
          <w:tcPr>
            <w:tcW w:w="1400" w:type="dxa"/>
          </w:tcPr>
          <w:p w14:paraId="7052727F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4003E420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5C1D4C31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54EF02C1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14:paraId="165B4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25C58DE7">
            <w:pPr>
              <w:pStyle w:val="7"/>
              <w:spacing w:before="9" w:line="179" w:lineRule="exact"/>
              <w:ind w:left="76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-</w:t>
            </w:r>
            <w:r>
              <w:rPr>
                <w:b/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  <w:sz w:val="17"/>
              </w:rPr>
              <w:t>другие</w:t>
            </w:r>
            <w:r>
              <w:rPr>
                <w:b/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</w:rPr>
              <w:t>источники</w:t>
            </w:r>
          </w:p>
        </w:tc>
        <w:tc>
          <w:tcPr>
            <w:tcW w:w="1400" w:type="dxa"/>
          </w:tcPr>
          <w:p w14:paraId="2438C4C3">
            <w:pPr>
              <w:pStyle w:val="7"/>
              <w:spacing w:before="11" w:line="177" w:lineRule="exact"/>
              <w:ind w:left="54" w:right="3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210DDCB2">
            <w:pPr>
              <w:pStyle w:val="7"/>
              <w:spacing w:before="11" w:line="177" w:lineRule="exact"/>
              <w:ind w:left="54" w:righ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0575CFDA">
            <w:pPr>
              <w:pStyle w:val="7"/>
              <w:spacing w:before="11" w:line="177" w:lineRule="exact"/>
              <w:ind w:left="30" w:right="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6E3F7898">
            <w:pPr>
              <w:pStyle w:val="7"/>
              <w:spacing w:before="11" w:line="177" w:lineRule="exact"/>
              <w:ind w:left="27" w:righ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</w:tr>
      <w:tr w14:paraId="7D24A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40B56DB7">
            <w:pPr>
              <w:pStyle w:val="7"/>
              <w:spacing w:before="9" w:line="179" w:lineRule="exact"/>
              <w:ind w:left="16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привлечение</w:t>
            </w:r>
          </w:p>
        </w:tc>
        <w:tc>
          <w:tcPr>
            <w:tcW w:w="1400" w:type="dxa"/>
          </w:tcPr>
          <w:p w14:paraId="039235BB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0EC1FCFF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793427FD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6AC2E12F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14:paraId="14473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2B953697">
            <w:pPr>
              <w:pStyle w:val="7"/>
              <w:spacing w:before="9" w:line="179" w:lineRule="exact"/>
              <w:ind w:left="16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погашение</w:t>
            </w:r>
          </w:p>
        </w:tc>
        <w:tc>
          <w:tcPr>
            <w:tcW w:w="1400" w:type="dxa"/>
          </w:tcPr>
          <w:p w14:paraId="2F6BF545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2AF674FE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5819F4A1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39EB7281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14:paraId="33A8C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683BD4CF">
            <w:pPr>
              <w:pStyle w:val="7"/>
              <w:spacing w:before="9" w:line="179" w:lineRule="exact"/>
              <w:ind w:left="76"/>
              <w:rPr>
                <w:i/>
                <w:sz w:val="17"/>
              </w:rPr>
            </w:pPr>
            <w:r>
              <w:rPr>
                <w:i/>
                <w:sz w:val="17"/>
              </w:rPr>
              <w:t>-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изменение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z w:val="17"/>
              </w:rPr>
              <w:t>остатков</w:t>
            </w:r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средств</w:t>
            </w:r>
          </w:p>
        </w:tc>
        <w:tc>
          <w:tcPr>
            <w:tcW w:w="1400" w:type="dxa"/>
          </w:tcPr>
          <w:p w14:paraId="0A4FEBB6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1400" w:type="dxa"/>
          </w:tcPr>
          <w:p w14:paraId="194F4879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616084DF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5178DC43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14:paraId="51B53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271" w:type="dxa"/>
          </w:tcPr>
          <w:p w14:paraId="1F4D5DCE">
            <w:pPr>
              <w:pStyle w:val="7"/>
              <w:spacing w:before="1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IV.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Объем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муниципального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долга</w:t>
            </w:r>
          </w:p>
        </w:tc>
        <w:tc>
          <w:tcPr>
            <w:tcW w:w="1400" w:type="dxa"/>
          </w:tcPr>
          <w:p w14:paraId="1D018270">
            <w:pPr>
              <w:pStyle w:val="7"/>
              <w:spacing w:before="129" w:line="271" w:lineRule="auto"/>
              <w:ind w:left="133" w:firstLine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на 1-е число </w:t>
            </w:r>
            <w:r>
              <w:rPr>
                <w:b/>
                <w:sz w:val="17"/>
              </w:rPr>
              <w:t>текущего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года</w:t>
            </w:r>
          </w:p>
        </w:tc>
        <w:tc>
          <w:tcPr>
            <w:tcW w:w="1400" w:type="dxa"/>
          </w:tcPr>
          <w:p w14:paraId="12230B03">
            <w:pPr>
              <w:pStyle w:val="7"/>
              <w:spacing w:line="106" w:lineRule="exact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1-е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число</w:t>
            </w:r>
          </w:p>
          <w:p w14:paraId="238C9C61">
            <w:pPr>
              <w:pStyle w:val="7"/>
              <w:spacing w:before="25" w:line="271" w:lineRule="auto"/>
              <w:ind w:left="186" w:firstLine="7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 xml:space="preserve">очередного </w:t>
            </w:r>
            <w:r>
              <w:rPr>
                <w:b/>
                <w:spacing w:val="-2"/>
                <w:sz w:val="17"/>
              </w:rPr>
              <w:t>финансового</w:t>
            </w:r>
          </w:p>
        </w:tc>
        <w:tc>
          <w:tcPr>
            <w:tcW w:w="1401" w:type="dxa"/>
          </w:tcPr>
          <w:p w14:paraId="36F5416D">
            <w:pPr>
              <w:pStyle w:val="7"/>
              <w:spacing w:line="220" w:lineRule="exact"/>
              <w:ind w:left="29" w:right="1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1-е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число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1-го года планового </w:t>
            </w:r>
            <w:r>
              <w:rPr>
                <w:b/>
                <w:spacing w:val="-2"/>
                <w:w w:val="105"/>
                <w:sz w:val="17"/>
              </w:rPr>
              <w:t>периода</w:t>
            </w:r>
          </w:p>
        </w:tc>
        <w:tc>
          <w:tcPr>
            <w:tcW w:w="1484" w:type="dxa"/>
          </w:tcPr>
          <w:p w14:paraId="0AC2D741">
            <w:pPr>
              <w:pStyle w:val="7"/>
              <w:spacing w:line="220" w:lineRule="exact"/>
              <w:ind w:left="80" w:right="6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на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1-е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число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2-го года планового </w:t>
            </w:r>
            <w:r>
              <w:rPr>
                <w:b/>
                <w:spacing w:val="-2"/>
                <w:w w:val="105"/>
                <w:sz w:val="17"/>
              </w:rPr>
              <w:t>периода</w:t>
            </w:r>
          </w:p>
        </w:tc>
      </w:tr>
      <w:tr w14:paraId="4D5C4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4326DDB9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бюджетным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кредитам</w:t>
            </w:r>
          </w:p>
        </w:tc>
        <w:tc>
          <w:tcPr>
            <w:tcW w:w="1400" w:type="dxa"/>
          </w:tcPr>
          <w:p w14:paraId="0F818305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6B0E07FB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39C9F2A5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1AD02F3E">
            <w:pPr>
              <w:pStyle w:val="7"/>
              <w:rPr>
                <w:sz w:val="14"/>
              </w:rPr>
            </w:pPr>
          </w:p>
        </w:tc>
      </w:tr>
      <w:tr w14:paraId="6B0AE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0630B712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кредитам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коммерческих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организаций</w:t>
            </w:r>
          </w:p>
        </w:tc>
        <w:tc>
          <w:tcPr>
            <w:tcW w:w="1400" w:type="dxa"/>
          </w:tcPr>
          <w:p w14:paraId="1D1D0CB2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0A0D9C5D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75B56F7A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62DFDDEB">
            <w:pPr>
              <w:pStyle w:val="7"/>
              <w:rPr>
                <w:sz w:val="14"/>
              </w:rPr>
            </w:pPr>
          </w:p>
        </w:tc>
      </w:tr>
      <w:tr w14:paraId="5C7C6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271" w:type="dxa"/>
          </w:tcPr>
          <w:p w14:paraId="737F26FE">
            <w:pPr>
              <w:pStyle w:val="7"/>
              <w:spacing w:before="9"/>
              <w:ind w:left="3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муниципальным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гарантиям</w:t>
            </w:r>
          </w:p>
        </w:tc>
        <w:tc>
          <w:tcPr>
            <w:tcW w:w="1400" w:type="dxa"/>
          </w:tcPr>
          <w:p w14:paraId="28562942">
            <w:pPr>
              <w:pStyle w:val="7"/>
              <w:spacing w:before="18" w:line="18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57D21E07">
            <w:pPr>
              <w:pStyle w:val="7"/>
              <w:spacing w:before="18" w:line="18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2AD32215">
            <w:pPr>
              <w:pStyle w:val="7"/>
              <w:spacing w:before="18" w:line="18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163A83CB">
            <w:pPr>
              <w:pStyle w:val="7"/>
              <w:spacing w:before="18" w:line="18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14:paraId="02FDD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48B96E2A">
            <w:pPr>
              <w:pStyle w:val="7"/>
              <w:spacing w:before="9" w:line="179" w:lineRule="exact"/>
              <w:ind w:left="76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%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(расчетно)</w:t>
            </w:r>
          </w:p>
        </w:tc>
        <w:tc>
          <w:tcPr>
            <w:tcW w:w="1400" w:type="dxa"/>
          </w:tcPr>
          <w:p w14:paraId="0C9C28BD">
            <w:pPr>
              <w:pStyle w:val="7"/>
              <w:rPr>
                <w:sz w:val="14"/>
              </w:rPr>
            </w:pPr>
          </w:p>
        </w:tc>
        <w:tc>
          <w:tcPr>
            <w:tcW w:w="1400" w:type="dxa"/>
          </w:tcPr>
          <w:p w14:paraId="7342A252">
            <w:pPr>
              <w:pStyle w:val="7"/>
              <w:rPr>
                <w:sz w:val="14"/>
              </w:rPr>
            </w:pPr>
          </w:p>
        </w:tc>
        <w:tc>
          <w:tcPr>
            <w:tcW w:w="1401" w:type="dxa"/>
          </w:tcPr>
          <w:p w14:paraId="31F039A0">
            <w:pPr>
              <w:pStyle w:val="7"/>
              <w:rPr>
                <w:sz w:val="14"/>
              </w:rPr>
            </w:pPr>
          </w:p>
        </w:tc>
        <w:tc>
          <w:tcPr>
            <w:tcW w:w="1484" w:type="dxa"/>
          </w:tcPr>
          <w:p w14:paraId="4965CD62">
            <w:pPr>
              <w:pStyle w:val="7"/>
              <w:rPr>
                <w:sz w:val="14"/>
              </w:rPr>
            </w:pPr>
          </w:p>
        </w:tc>
      </w:tr>
      <w:tr w14:paraId="2B956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271" w:type="dxa"/>
          </w:tcPr>
          <w:p w14:paraId="576DDD2A">
            <w:pPr>
              <w:pStyle w:val="7"/>
              <w:spacing w:before="9"/>
              <w:ind w:left="7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в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%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(с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учетом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исключений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по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Бюджетному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Кодексу</w:t>
            </w:r>
          </w:p>
          <w:p w14:paraId="3A91E15D">
            <w:pPr>
              <w:pStyle w:val="7"/>
              <w:spacing w:before="25" w:line="191" w:lineRule="exact"/>
              <w:ind w:left="33"/>
              <w:rPr>
                <w:sz w:val="17"/>
              </w:rPr>
            </w:pPr>
            <w:r>
              <w:rPr>
                <w:sz w:val="17"/>
              </w:rPr>
              <w:t>Российской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Федерации)</w:t>
            </w:r>
          </w:p>
        </w:tc>
        <w:tc>
          <w:tcPr>
            <w:tcW w:w="1400" w:type="dxa"/>
          </w:tcPr>
          <w:p w14:paraId="400EEDA3">
            <w:pPr>
              <w:pStyle w:val="7"/>
              <w:rPr>
                <w:sz w:val="16"/>
              </w:rPr>
            </w:pPr>
          </w:p>
        </w:tc>
        <w:tc>
          <w:tcPr>
            <w:tcW w:w="1400" w:type="dxa"/>
          </w:tcPr>
          <w:p w14:paraId="5D397B4D">
            <w:pPr>
              <w:pStyle w:val="7"/>
              <w:rPr>
                <w:sz w:val="16"/>
              </w:rPr>
            </w:pPr>
          </w:p>
        </w:tc>
        <w:tc>
          <w:tcPr>
            <w:tcW w:w="1401" w:type="dxa"/>
          </w:tcPr>
          <w:p w14:paraId="1DD470B5">
            <w:pPr>
              <w:pStyle w:val="7"/>
              <w:rPr>
                <w:sz w:val="16"/>
              </w:rPr>
            </w:pPr>
          </w:p>
        </w:tc>
        <w:tc>
          <w:tcPr>
            <w:tcW w:w="1484" w:type="dxa"/>
          </w:tcPr>
          <w:p w14:paraId="617CB85F">
            <w:pPr>
              <w:pStyle w:val="7"/>
              <w:rPr>
                <w:sz w:val="16"/>
              </w:rPr>
            </w:pPr>
          </w:p>
        </w:tc>
      </w:tr>
      <w:tr w14:paraId="761EA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5FD525DA">
            <w:pPr>
              <w:pStyle w:val="7"/>
              <w:spacing w:before="11" w:line="17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V.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Предельный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объем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муниципального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долга</w:t>
            </w:r>
          </w:p>
        </w:tc>
        <w:tc>
          <w:tcPr>
            <w:tcW w:w="1400" w:type="dxa"/>
          </w:tcPr>
          <w:p w14:paraId="677BF6AA">
            <w:pPr>
              <w:pStyle w:val="7"/>
              <w:spacing w:before="11" w:line="177" w:lineRule="exact"/>
              <w:ind w:left="54" w:right="3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3B8C43D5">
            <w:pPr>
              <w:pStyle w:val="7"/>
              <w:spacing w:before="11" w:line="177" w:lineRule="exact"/>
              <w:ind w:left="54" w:righ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331BEBA0">
            <w:pPr>
              <w:pStyle w:val="7"/>
              <w:spacing w:before="11" w:line="177" w:lineRule="exact"/>
              <w:ind w:left="30" w:right="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51566A03">
            <w:pPr>
              <w:pStyle w:val="7"/>
              <w:spacing w:before="11" w:line="177" w:lineRule="exact"/>
              <w:ind w:left="27" w:righ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</w:tr>
      <w:tr w14:paraId="07E17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271" w:type="dxa"/>
          </w:tcPr>
          <w:p w14:paraId="325A073B">
            <w:pPr>
              <w:pStyle w:val="7"/>
              <w:spacing w:before="11" w:line="271" w:lineRule="auto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VI. Объем просроченной кредиторской </w:t>
            </w:r>
            <w:r>
              <w:rPr>
                <w:b/>
                <w:sz w:val="17"/>
              </w:rPr>
              <w:t>задолженности (по казенным учреждениям), всего</w:t>
            </w:r>
          </w:p>
        </w:tc>
        <w:tc>
          <w:tcPr>
            <w:tcW w:w="1400" w:type="dxa"/>
          </w:tcPr>
          <w:p w14:paraId="635FF78A">
            <w:pPr>
              <w:pStyle w:val="7"/>
              <w:spacing w:before="36"/>
              <w:rPr>
                <w:i/>
                <w:sz w:val="17"/>
              </w:rPr>
            </w:pPr>
          </w:p>
          <w:p w14:paraId="63D57F47">
            <w:pPr>
              <w:pStyle w:val="7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27B40050">
            <w:pPr>
              <w:pStyle w:val="7"/>
              <w:spacing w:before="36"/>
              <w:rPr>
                <w:i/>
                <w:sz w:val="17"/>
              </w:rPr>
            </w:pPr>
          </w:p>
          <w:p w14:paraId="3F905CBF">
            <w:pPr>
              <w:pStyle w:val="7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6A2244D5">
            <w:pPr>
              <w:pStyle w:val="7"/>
              <w:spacing w:before="36"/>
              <w:rPr>
                <w:i/>
                <w:sz w:val="17"/>
              </w:rPr>
            </w:pPr>
          </w:p>
          <w:p w14:paraId="175D4879">
            <w:pPr>
              <w:pStyle w:val="7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6ECE0FA1">
            <w:pPr>
              <w:pStyle w:val="7"/>
              <w:spacing w:before="36"/>
              <w:rPr>
                <w:i/>
                <w:sz w:val="17"/>
              </w:rPr>
            </w:pPr>
          </w:p>
          <w:p w14:paraId="4C8A3AA4">
            <w:pPr>
              <w:pStyle w:val="7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14:paraId="10458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293A3264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оплате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труда</w:t>
            </w:r>
          </w:p>
        </w:tc>
        <w:tc>
          <w:tcPr>
            <w:tcW w:w="1400" w:type="dxa"/>
          </w:tcPr>
          <w:p w14:paraId="7A13FD17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0" w:type="dxa"/>
          </w:tcPr>
          <w:p w14:paraId="530B3234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1" w:type="dxa"/>
          </w:tcPr>
          <w:p w14:paraId="01FD2A30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84" w:type="dxa"/>
          </w:tcPr>
          <w:p w14:paraId="779A5FD4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</w:tr>
      <w:tr w14:paraId="15C06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6B02054C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начислениям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оплату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труда</w:t>
            </w:r>
          </w:p>
        </w:tc>
        <w:tc>
          <w:tcPr>
            <w:tcW w:w="1400" w:type="dxa"/>
          </w:tcPr>
          <w:p w14:paraId="0B633BB5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0" w:type="dxa"/>
          </w:tcPr>
          <w:p w14:paraId="1DFF5C1F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1" w:type="dxa"/>
          </w:tcPr>
          <w:p w14:paraId="29835B16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84" w:type="dxa"/>
          </w:tcPr>
          <w:p w14:paraId="769896A4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</w:tr>
      <w:tr w14:paraId="4C1D0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772072D5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социальным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выплатам</w:t>
            </w:r>
          </w:p>
        </w:tc>
        <w:tc>
          <w:tcPr>
            <w:tcW w:w="1400" w:type="dxa"/>
          </w:tcPr>
          <w:p w14:paraId="59AFAC23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0" w:type="dxa"/>
          </w:tcPr>
          <w:p w14:paraId="4262943D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1" w:type="dxa"/>
          </w:tcPr>
          <w:p w14:paraId="779EBD33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84" w:type="dxa"/>
          </w:tcPr>
          <w:p w14:paraId="2D08CC0E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</w:tr>
      <w:tr w14:paraId="039E4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25ED3522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оплате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коммунальных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услуг</w:t>
            </w:r>
          </w:p>
        </w:tc>
        <w:tc>
          <w:tcPr>
            <w:tcW w:w="1400" w:type="dxa"/>
          </w:tcPr>
          <w:p w14:paraId="166FC110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0" w:type="dxa"/>
          </w:tcPr>
          <w:p w14:paraId="42B5B7EE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1" w:type="dxa"/>
          </w:tcPr>
          <w:p w14:paraId="7F80C346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84" w:type="dxa"/>
          </w:tcPr>
          <w:p w14:paraId="16937F78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</w:tr>
      <w:tr w14:paraId="21EA4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271" w:type="dxa"/>
          </w:tcPr>
          <w:p w14:paraId="5E64CFAB">
            <w:pPr>
              <w:pStyle w:val="7"/>
              <w:spacing w:before="9" w:line="271" w:lineRule="auto"/>
              <w:ind w:left="33"/>
              <w:rPr>
                <w:sz w:val="17"/>
              </w:rPr>
            </w:pPr>
            <w:r>
              <w:rPr>
                <w:sz w:val="17"/>
              </w:rPr>
              <w:t xml:space="preserve">VII. Объем просроченной кредиторской задолженности </w:t>
            </w:r>
            <w:r>
              <w:rPr>
                <w:w w:val="105"/>
                <w:sz w:val="17"/>
              </w:rPr>
              <w:t>(по автономным и бюджетным учреждениям), всего</w:t>
            </w:r>
          </w:p>
        </w:tc>
        <w:tc>
          <w:tcPr>
            <w:tcW w:w="1400" w:type="dxa"/>
          </w:tcPr>
          <w:p w14:paraId="05D05673">
            <w:pPr>
              <w:pStyle w:val="7"/>
              <w:spacing w:before="36"/>
              <w:rPr>
                <w:i/>
                <w:sz w:val="17"/>
              </w:rPr>
            </w:pPr>
          </w:p>
          <w:p w14:paraId="5FA7D744">
            <w:pPr>
              <w:pStyle w:val="7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0" w:type="dxa"/>
          </w:tcPr>
          <w:p w14:paraId="5A592587">
            <w:pPr>
              <w:pStyle w:val="7"/>
              <w:spacing w:before="36"/>
              <w:rPr>
                <w:i/>
                <w:sz w:val="17"/>
              </w:rPr>
            </w:pPr>
          </w:p>
          <w:p w14:paraId="7D708C18">
            <w:pPr>
              <w:pStyle w:val="7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1" w:type="dxa"/>
          </w:tcPr>
          <w:p w14:paraId="328DCED0">
            <w:pPr>
              <w:pStyle w:val="7"/>
              <w:spacing w:before="36"/>
              <w:rPr>
                <w:i/>
                <w:sz w:val="17"/>
              </w:rPr>
            </w:pPr>
          </w:p>
          <w:p w14:paraId="795F8D59">
            <w:pPr>
              <w:pStyle w:val="7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84" w:type="dxa"/>
          </w:tcPr>
          <w:p w14:paraId="575DEF66">
            <w:pPr>
              <w:pStyle w:val="7"/>
              <w:spacing w:before="36"/>
              <w:rPr>
                <w:i/>
                <w:sz w:val="17"/>
              </w:rPr>
            </w:pPr>
          </w:p>
          <w:p w14:paraId="2802AE44">
            <w:pPr>
              <w:pStyle w:val="7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</w:tr>
      <w:tr w14:paraId="271DC3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3D497E87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оплате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труда</w:t>
            </w:r>
          </w:p>
        </w:tc>
        <w:tc>
          <w:tcPr>
            <w:tcW w:w="1400" w:type="dxa"/>
          </w:tcPr>
          <w:p w14:paraId="2FF2A869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0" w:type="dxa"/>
          </w:tcPr>
          <w:p w14:paraId="155B8FE2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1" w:type="dxa"/>
          </w:tcPr>
          <w:p w14:paraId="7285C66C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84" w:type="dxa"/>
          </w:tcPr>
          <w:p w14:paraId="133AD509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</w:tr>
      <w:tr w14:paraId="778BE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557777C3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начислениям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оплату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труда</w:t>
            </w:r>
          </w:p>
        </w:tc>
        <w:tc>
          <w:tcPr>
            <w:tcW w:w="1400" w:type="dxa"/>
          </w:tcPr>
          <w:p w14:paraId="6A0F18D7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0" w:type="dxa"/>
          </w:tcPr>
          <w:p w14:paraId="5D1E23C1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1" w:type="dxa"/>
          </w:tcPr>
          <w:p w14:paraId="14553D24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84" w:type="dxa"/>
          </w:tcPr>
          <w:p w14:paraId="5BFF00DF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</w:tr>
      <w:tr w14:paraId="26D48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64A328B1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социальным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выплатам</w:t>
            </w:r>
          </w:p>
        </w:tc>
        <w:tc>
          <w:tcPr>
            <w:tcW w:w="1400" w:type="dxa"/>
          </w:tcPr>
          <w:p w14:paraId="65EA69F1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0" w:type="dxa"/>
          </w:tcPr>
          <w:p w14:paraId="3CC6A0BF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1" w:type="dxa"/>
          </w:tcPr>
          <w:p w14:paraId="543272DB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84" w:type="dxa"/>
          </w:tcPr>
          <w:p w14:paraId="732E63D2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</w:tr>
      <w:tr w14:paraId="13F8D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3227CFF6">
            <w:pPr>
              <w:pStyle w:val="7"/>
              <w:spacing w:before="9" w:line="179" w:lineRule="exact"/>
              <w:ind w:left="33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оплате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коммунальных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услуг</w:t>
            </w:r>
          </w:p>
        </w:tc>
        <w:tc>
          <w:tcPr>
            <w:tcW w:w="1400" w:type="dxa"/>
          </w:tcPr>
          <w:p w14:paraId="7076FFEA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0" w:type="dxa"/>
          </w:tcPr>
          <w:p w14:paraId="1BB67D01">
            <w:pPr>
              <w:pStyle w:val="7"/>
              <w:spacing w:before="9" w:line="179" w:lineRule="exact"/>
              <w:ind w:left="54" w:right="3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01" w:type="dxa"/>
          </w:tcPr>
          <w:p w14:paraId="0296E106">
            <w:pPr>
              <w:pStyle w:val="7"/>
              <w:spacing w:before="9" w:line="179" w:lineRule="exact"/>
              <w:ind w:left="30" w:right="1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  <w:tc>
          <w:tcPr>
            <w:tcW w:w="1484" w:type="dxa"/>
          </w:tcPr>
          <w:p w14:paraId="680CECC4">
            <w:pPr>
              <w:pStyle w:val="7"/>
              <w:spacing w:before="9" w:line="179" w:lineRule="exact"/>
              <w:ind w:left="27" w:righ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x</w:t>
            </w:r>
          </w:p>
        </w:tc>
      </w:tr>
      <w:tr w14:paraId="171235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2B180F05">
            <w:pPr>
              <w:pStyle w:val="7"/>
              <w:spacing w:before="11" w:line="17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VIII.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Остатки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счете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местного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бюджета</w:t>
            </w:r>
          </w:p>
        </w:tc>
        <w:tc>
          <w:tcPr>
            <w:tcW w:w="1400" w:type="dxa"/>
          </w:tcPr>
          <w:p w14:paraId="7349A0EB">
            <w:pPr>
              <w:pStyle w:val="7"/>
              <w:spacing w:before="11" w:line="177" w:lineRule="exact"/>
              <w:ind w:left="54" w:right="3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7849B987">
            <w:pPr>
              <w:pStyle w:val="7"/>
              <w:spacing w:before="11" w:line="177" w:lineRule="exact"/>
              <w:ind w:left="54" w:righ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59382C45">
            <w:pPr>
              <w:pStyle w:val="7"/>
              <w:spacing w:before="11" w:line="177" w:lineRule="exact"/>
              <w:ind w:left="30" w:right="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5F06B066">
            <w:pPr>
              <w:pStyle w:val="7"/>
              <w:spacing w:before="11" w:line="177" w:lineRule="exact"/>
              <w:ind w:left="27" w:righ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</w:tr>
      <w:tr w14:paraId="26F2C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71" w:type="dxa"/>
          </w:tcPr>
          <w:p w14:paraId="536001EC">
            <w:pPr>
              <w:pStyle w:val="7"/>
              <w:spacing w:before="11" w:line="17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IX.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Остатки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целевых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средств</w:t>
            </w:r>
          </w:p>
        </w:tc>
        <w:tc>
          <w:tcPr>
            <w:tcW w:w="1400" w:type="dxa"/>
          </w:tcPr>
          <w:p w14:paraId="43C21A7A">
            <w:pPr>
              <w:pStyle w:val="7"/>
              <w:spacing w:before="9" w:line="179" w:lineRule="exact"/>
              <w:ind w:left="54" w:right="3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  <w:tc>
          <w:tcPr>
            <w:tcW w:w="1400" w:type="dxa"/>
          </w:tcPr>
          <w:p w14:paraId="09A68147">
            <w:pPr>
              <w:pStyle w:val="7"/>
              <w:spacing w:before="11" w:line="177" w:lineRule="exact"/>
              <w:ind w:left="54" w:righ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01" w:type="dxa"/>
          </w:tcPr>
          <w:p w14:paraId="5F1DC081">
            <w:pPr>
              <w:pStyle w:val="7"/>
              <w:spacing w:before="11" w:line="177" w:lineRule="exact"/>
              <w:ind w:left="30" w:right="1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  <w:tc>
          <w:tcPr>
            <w:tcW w:w="1484" w:type="dxa"/>
          </w:tcPr>
          <w:p w14:paraId="394E2AAF">
            <w:pPr>
              <w:pStyle w:val="7"/>
              <w:spacing w:before="11" w:line="177" w:lineRule="exact"/>
              <w:ind w:left="27" w:righ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0</w:t>
            </w:r>
          </w:p>
        </w:tc>
      </w:tr>
    </w:tbl>
    <w:p w14:paraId="0F522731">
      <w:pPr>
        <w:spacing w:before="23" w:line="271" w:lineRule="auto"/>
        <w:ind w:left="651" w:right="1190" w:firstLine="0"/>
        <w:jc w:val="left"/>
        <w:rPr>
          <w:sz w:val="17"/>
        </w:rPr>
      </w:pPr>
      <w:r>
        <w:rPr>
          <w:sz w:val="17"/>
        </w:rPr>
        <w:t xml:space="preserve">* строки заполняются при предоставлении проекта решения о бюджете муниципального района, городского или муниципального </w:t>
      </w:r>
      <w:r>
        <w:rPr>
          <w:spacing w:val="-2"/>
          <w:w w:val="105"/>
          <w:sz w:val="17"/>
        </w:rPr>
        <w:t>округа</w:t>
      </w:r>
    </w:p>
    <w:p w14:paraId="2295AC72">
      <w:pPr>
        <w:spacing w:before="38"/>
        <w:ind w:left="694" w:right="0" w:firstLine="0"/>
        <w:jc w:val="left"/>
        <w:rPr>
          <w:b/>
          <w:sz w:val="17"/>
        </w:rPr>
      </w:pPr>
      <w:r>
        <w:rPr>
          <w:b/>
          <w:sz w:val="17"/>
        </w:rPr>
        <w:t>Глава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Лендерского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сельского</w:t>
      </w:r>
      <w:r>
        <w:rPr>
          <w:b/>
          <w:spacing w:val="18"/>
          <w:sz w:val="17"/>
        </w:rPr>
        <w:t xml:space="preserve"> </w:t>
      </w:r>
      <w:r>
        <w:rPr>
          <w:b/>
          <w:spacing w:val="-2"/>
          <w:sz w:val="17"/>
        </w:rPr>
        <w:t>поселения</w:t>
      </w:r>
    </w:p>
    <w:p w14:paraId="3B83C51F">
      <w:pPr>
        <w:tabs>
          <w:tab w:val="left" w:pos="9120"/>
        </w:tabs>
        <w:spacing w:before="76"/>
        <w:ind w:left="4888" w:right="0" w:firstLine="0"/>
        <w:jc w:val="left"/>
        <w:rPr>
          <w:b/>
          <w:sz w:val="17"/>
        </w:rPr>
      </w:pPr>
      <w:r>
        <w:rPr>
          <w:sz w:val="17"/>
          <w:u w:val="single"/>
        </w:rPr>
        <w:tab/>
      </w:r>
      <w:r>
        <w:rPr>
          <w:b/>
          <w:sz w:val="17"/>
          <w:u w:val="none"/>
        </w:rPr>
        <w:t>Мезенцева</w:t>
      </w:r>
      <w:r>
        <w:rPr>
          <w:b/>
          <w:spacing w:val="17"/>
          <w:sz w:val="17"/>
          <w:u w:val="none"/>
        </w:rPr>
        <w:t xml:space="preserve"> </w:t>
      </w:r>
      <w:r>
        <w:rPr>
          <w:b/>
          <w:spacing w:val="-4"/>
          <w:sz w:val="17"/>
          <w:u w:val="none"/>
        </w:rPr>
        <w:t>С.М.</w:t>
      </w:r>
    </w:p>
    <w:p w14:paraId="19836417">
      <w:pPr>
        <w:tabs>
          <w:tab w:val="left" w:pos="4888"/>
          <w:tab w:val="left" w:pos="9127"/>
        </w:tabs>
        <w:spacing w:before="107"/>
        <w:ind w:left="651" w:right="0" w:firstLine="0"/>
        <w:jc w:val="left"/>
        <w:rPr>
          <w:sz w:val="17"/>
        </w:rPr>
      </w:pPr>
      <w:r>
        <w:rPr>
          <w:b/>
          <w:spacing w:val="-2"/>
          <w:w w:val="105"/>
          <w:sz w:val="17"/>
        </w:rPr>
        <w:t>Исполнитель</w:t>
      </w:r>
      <w:r>
        <w:rPr>
          <w:b/>
          <w:sz w:val="17"/>
        </w:rPr>
        <w:tab/>
      </w:r>
      <w:r>
        <w:rPr>
          <w:sz w:val="17"/>
          <w:u w:val="single"/>
        </w:rPr>
        <w:tab/>
      </w:r>
    </w:p>
    <w:p w14:paraId="1E9A3329">
      <w:pPr>
        <w:pStyle w:val="4"/>
        <w:spacing w:before="55"/>
        <w:rPr>
          <w:sz w:val="17"/>
        </w:rPr>
      </w:pPr>
    </w:p>
    <w:p w14:paraId="7247AC14">
      <w:pPr>
        <w:spacing w:before="0"/>
        <w:ind w:left="651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"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18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"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декабря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2024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spacing w:val="-4"/>
          <w:w w:val="105"/>
          <w:sz w:val="17"/>
        </w:rPr>
        <w:t>года</w:t>
      </w:r>
    </w:p>
    <w:p w14:paraId="31F5D99B">
      <w:pPr>
        <w:spacing w:after="0"/>
        <w:jc w:val="left"/>
        <w:rPr>
          <w:sz w:val="17"/>
        </w:rPr>
        <w:sectPr>
          <w:pgSz w:w="12240" w:h="15840"/>
          <w:pgMar w:top="260" w:right="0" w:bottom="280" w:left="460" w:header="720" w:footer="720" w:gutter="0"/>
          <w:cols w:space="720" w:num="1"/>
        </w:sectPr>
      </w:pPr>
    </w:p>
    <w:p w14:paraId="5921B5C0">
      <w:pPr>
        <w:spacing w:before="62"/>
        <w:ind w:left="0" w:right="919" w:firstLine="0"/>
        <w:jc w:val="right"/>
        <w:rPr>
          <w:sz w:val="19"/>
        </w:rPr>
      </w:pPr>
      <w:r>
        <w:rPr>
          <w:spacing w:val="-2"/>
          <w:sz w:val="19"/>
        </w:rPr>
        <w:t>Приложение</w:t>
      </w:r>
      <w:r>
        <w:rPr>
          <w:spacing w:val="3"/>
          <w:sz w:val="19"/>
        </w:rPr>
        <w:t xml:space="preserve"> </w:t>
      </w:r>
      <w:r>
        <w:rPr>
          <w:spacing w:val="-10"/>
          <w:sz w:val="19"/>
        </w:rPr>
        <w:t>2</w:t>
      </w:r>
    </w:p>
    <w:p w14:paraId="30D7FEC4">
      <w:pPr>
        <w:spacing w:before="65" w:line="261" w:lineRule="auto"/>
        <w:ind w:left="5422" w:right="919" w:firstLine="81"/>
        <w:jc w:val="right"/>
        <w:rPr>
          <w:sz w:val="19"/>
        </w:rPr>
      </w:pPr>
      <w:r>
        <w:rPr>
          <w:sz w:val="19"/>
        </w:rPr>
        <w:t>к</w:t>
      </w:r>
      <w:r>
        <w:rPr>
          <w:spacing w:val="-9"/>
          <w:sz w:val="19"/>
        </w:rPr>
        <w:t xml:space="preserve"> </w:t>
      </w:r>
      <w:r>
        <w:rPr>
          <w:sz w:val="19"/>
        </w:rPr>
        <w:t>Порядку</w:t>
      </w:r>
      <w:r>
        <w:rPr>
          <w:spacing w:val="-12"/>
          <w:sz w:val="19"/>
        </w:rPr>
        <w:t xml:space="preserve"> </w:t>
      </w:r>
      <w:r>
        <w:rPr>
          <w:sz w:val="19"/>
        </w:rPr>
        <w:t>представления</w:t>
      </w:r>
      <w:r>
        <w:rPr>
          <w:spacing w:val="-8"/>
          <w:sz w:val="19"/>
        </w:rPr>
        <w:t xml:space="preserve"> </w:t>
      </w:r>
      <w:r>
        <w:rPr>
          <w:sz w:val="19"/>
        </w:rPr>
        <w:t>органами</w:t>
      </w:r>
      <w:r>
        <w:rPr>
          <w:spacing w:val="-9"/>
          <w:sz w:val="19"/>
        </w:rPr>
        <w:t xml:space="preserve"> </w:t>
      </w:r>
      <w:r>
        <w:rPr>
          <w:sz w:val="19"/>
        </w:rPr>
        <w:t>местного</w:t>
      </w:r>
      <w:r>
        <w:rPr>
          <w:spacing w:val="-7"/>
          <w:sz w:val="19"/>
        </w:rPr>
        <w:t xml:space="preserve"> </w:t>
      </w:r>
      <w:r>
        <w:rPr>
          <w:sz w:val="19"/>
        </w:rPr>
        <w:t>самоуправления</w:t>
      </w:r>
      <w:r>
        <w:rPr>
          <w:spacing w:val="-9"/>
          <w:sz w:val="19"/>
        </w:rPr>
        <w:t xml:space="preserve"> </w:t>
      </w:r>
      <w:r>
        <w:rPr>
          <w:sz w:val="19"/>
        </w:rPr>
        <w:t>на</w:t>
      </w:r>
      <w:r>
        <w:rPr>
          <w:spacing w:val="-9"/>
          <w:sz w:val="19"/>
        </w:rPr>
        <w:t xml:space="preserve"> </w:t>
      </w:r>
      <w:r>
        <w:rPr>
          <w:sz w:val="19"/>
        </w:rPr>
        <w:t>заключение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9"/>
          <w:sz w:val="19"/>
        </w:rPr>
        <w:t xml:space="preserve"> </w:t>
      </w:r>
      <w:r>
        <w:rPr>
          <w:sz w:val="19"/>
        </w:rPr>
        <w:t>Министерство</w:t>
      </w:r>
      <w:r>
        <w:rPr>
          <w:spacing w:val="-7"/>
          <w:sz w:val="19"/>
        </w:rPr>
        <w:t xml:space="preserve"> </w:t>
      </w:r>
      <w:r>
        <w:rPr>
          <w:sz w:val="19"/>
        </w:rPr>
        <w:t>финансов</w:t>
      </w:r>
      <w:r>
        <w:rPr>
          <w:spacing w:val="-9"/>
          <w:sz w:val="19"/>
        </w:rPr>
        <w:t xml:space="preserve"> </w:t>
      </w:r>
      <w:r>
        <w:rPr>
          <w:sz w:val="19"/>
        </w:rPr>
        <w:t>Республики Карелия проекта решения о бюджете муниципального района (городского округа) на очередной финансовый год и плановый</w:t>
      </w:r>
      <w:r>
        <w:rPr>
          <w:spacing w:val="-12"/>
          <w:sz w:val="19"/>
        </w:rPr>
        <w:t xml:space="preserve"> </w:t>
      </w:r>
      <w:r>
        <w:rPr>
          <w:sz w:val="19"/>
        </w:rPr>
        <w:t>период,</w:t>
      </w:r>
      <w:r>
        <w:rPr>
          <w:spacing w:val="-10"/>
          <w:sz w:val="19"/>
        </w:rPr>
        <w:t xml:space="preserve"> </w:t>
      </w:r>
      <w:r>
        <w:rPr>
          <w:sz w:val="19"/>
        </w:rPr>
        <w:t>а</w:t>
      </w:r>
      <w:r>
        <w:rPr>
          <w:spacing w:val="-11"/>
          <w:sz w:val="19"/>
        </w:rPr>
        <w:t xml:space="preserve"> </w:t>
      </w:r>
      <w:r>
        <w:rPr>
          <w:sz w:val="19"/>
        </w:rPr>
        <w:t>также</w:t>
      </w:r>
      <w:r>
        <w:rPr>
          <w:spacing w:val="-12"/>
          <w:sz w:val="19"/>
        </w:rPr>
        <w:t xml:space="preserve"> </w:t>
      </w:r>
      <w:r>
        <w:rPr>
          <w:sz w:val="19"/>
        </w:rPr>
        <w:t>проектов</w:t>
      </w:r>
      <w:r>
        <w:rPr>
          <w:spacing w:val="-11"/>
          <w:sz w:val="19"/>
        </w:rPr>
        <w:t xml:space="preserve"> </w:t>
      </w:r>
      <w:r>
        <w:rPr>
          <w:sz w:val="19"/>
        </w:rPr>
        <w:t>изменений</w:t>
      </w:r>
      <w:r>
        <w:rPr>
          <w:spacing w:val="-11"/>
          <w:sz w:val="19"/>
        </w:rPr>
        <w:t xml:space="preserve"> </w:t>
      </w:r>
      <w:r>
        <w:rPr>
          <w:sz w:val="19"/>
        </w:rPr>
        <w:t>в</w:t>
      </w:r>
      <w:r>
        <w:rPr>
          <w:spacing w:val="-11"/>
          <w:sz w:val="19"/>
        </w:rPr>
        <w:t xml:space="preserve"> </w:t>
      </w:r>
      <w:r>
        <w:rPr>
          <w:sz w:val="19"/>
        </w:rPr>
        <w:t>решение</w:t>
      </w:r>
      <w:r>
        <w:rPr>
          <w:spacing w:val="-12"/>
          <w:sz w:val="19"/>
        </w:rPr>
        <w:t xml:space="preserve"> </w:t>
      </w:r>
      <w:r>
        <w:rPr>
          <w:sz w:val="19"/>
        </w:rPr>
        <w:t>о</w:t>
      </w:r>
      <w:r>
        <w:rPr>
          <w:spacing w:val="-9"/>
          <w:sz w:val="19"/>
        </w:rPr>
        <w:t xml:space="preserve"> </w:t>
      </w:r>
      <w:r>
        <w:rPr>
          <w:sz w:val="19"/>
        </w:rPr>
        <w:t>бюджете</w:t>
      </w:r>
      <w:r>
        <w:rPr>
          <w:spacing w:val="-11"/>
          <w:sz w:val="19"/>
        </w:rPr>
        <w:t xml:space="preserve"> </w:t>
      </w:r>
      <w:r>
        <w:rPr>
          <w:sz w:val="19"/>
        </w:rPr>
        <w:t>муниципального</w:t>
      </w:r>
      <w:r>
        <w:rPr>
          <w:spacing w:val="-10"/>
          <w:sz w:val="19"/>
        </w:rPr>
        <w:t xml:space="preserve"> </w:t>
      </w:r>
      <w:r>
        <w:rPr>
          <w:sz w:val="19"/>
        </w:rPr>
        <w:t>района</w:t>
      </w:r>
      <w:r>
        <w:rPr>
          <w:spacing w:val="-11"/>
          <w:sz w:val="19"/>
        </w:rPr>
        <w:t xml:space="preserve"> </w:t>
      </w:r>
      <w:r>
        <w:rPr>
          <w:sz w:val="19"/>
        </w:rPr>
        <w:t>(городского</w:t>
      </w:r>
      <w:r>
        <w:rPr>
          <w:spacing w:val="-10"/>
          <w:sz w:val="19"/>
        </w:rPr>
        <w:t xml:space="preserve"> </w:t>
      </w:r>
      <w:r>
        <w:rPr>
          <w:sz w:val="19"/>
        </w:rPr>
        <w:t>округа)</w:t>
      </w:r>
      <w:r>
        <w:rPr>
          <w:spacing w:val="-11"/>
          <w:sz w:val="19"/>
        </w:rPr>
        <w:t xml:space="preserve"> </w:t>
      </w:r>
      <w:r>
        <w:rPr>
          <w:spacing w:val="-5"/>
          <w:sz w:val="19"/>
        </w:rPr>
        <w:t>на</w:t>
      </w:r>
    </w:p>
    <w:p w14:paraId="3046D3D1">
      <w:pPr>
        <w:spacing w:before="0" w:line="217" w:lineRule="exact"/>
        <w:ind w:left="0" w:right="915" w:firstLine="0"/>
        <w:jc w:val="right"/>
        <w:rPr>
          <w:sz w:val="19"/>
        </w:rPr>
      </w:pPr>
      <w:r>
        <w:rPr>
          <w:spacing w:val="-2"/>
          <w:sz w:val="19"/>
        </w:rPr>
        <w:t>текущий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финансовый</w:t>
      </w:r>
      <w:r>
        <w:rPr>
          <w:sz w:val="19"/>
        </w:rPr>
        <w:t xml:space="preserve"> </w:t>
      </w:r>
      <w:r>
        <w:rPr>
          <w:spacing w:val="-2"/>
          <w:sz w:val="19"/>
        </w:rPr>
        <w:t>год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и</w:t>
      </w:r>
      <w:r>
        <w:rPr>
          <w:sz w:val="19"/>
        </w:rPr>
        <w:t xml:space="preserve"> </w:t>
      </w:r>
      <w:r>
        <w:rPr>
          <w:spacing w:val="-2"/>
          <w:sz w:val="19"/>
        </w:rPr>
        <w:t>плановый</w:t>
      </w:r>
      <w:r>
        <w:rPr>
          <w:sz w:val="19"/>
        </w:rPr>
        <w:t xml:space="preserve"> </w:t>
      </w:r>
      <w:r>
        <w:rPr>
          <w:spacing w:val="-2"/>
          <w:sz w:val="19"/>
        </w:rPr>
        <w:t>период</w:t>
      </w:r>
    </w:p>
    <w:p w14:paraId="6EAC255B">
      <w:pPr>
        <w:spacing w:before="36"/>
        <w:ind w:left="491" w:right="309" w:firstLine="0"/>
        <w:jc w:val="center"/>
        <w:rPr>
          <w:b/>
          <w:sz w:val="18"/>
        </w:rPr>
      </w:pPr>
      <w:r>
        <w:rPr>
          <w:b/>
          <w:sz w:val="18"/>
        </w:rPr>
        <w:t>Расчет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прогнозного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объема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поступления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доходов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бюджет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Лендерского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сельского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поселения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очередной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финансовый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год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плановый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период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доходам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от</w:t>
      </w:r>
    </w:p>
    <w:p w14:paraId="3DAF6409">
      <w:pPr>
        <w:spacing w:before="21"/>
        <w:ind w:left="182" w:right="491" w:firstLine="0"/>
        <w:jc w:val="center"/>
        <w:rPr>
          <w:b/>
          <w:sz w:val="18"/>
        </w:rPr>
      </w:pPr>
      <w:r>
        <w:rPr>
          <w:b/>
          <w:sz w:val="18"/>
        </w:rPr>
        <w:t>использования</w:t>
      </w:r>
      <w:r>
        <w:rPr>
          <w:b/>
          <w:spacing w:val="20"/>
          <w:sz w:val="18"/>
        </w:rPr>
        <w:t xml:space="preserve"> </w:t>
      </w:r>
      <w:r>
        <w:rPr>
          <w:b/>
          <w:spacing w:val="-2"/>
          <w:sz w:val="18"/>
        </w:rPr>
        <w:t>имущества</w:t>
      </w:r>
    </w:p>
    <w:p w14:paraId="4A40A5C1">
      <w:pPr>
        <w:pStyle w:val="6"/>
        <w:numPr>
          <w:ilvl w:val="0"/>
          <w:numId w:val="7"/>
        </w:numPr>
        <w:tabs>
          <w:tab w:val="left" w:pos="162"/>
        </w:tabs>
        <w:spacing w:before="150" w:after="0" w:line="240" w:lineRule="auto"/>
        <w:ind w:left="162" w:right="293" w:hanging="162"/>
        <w:jc w:val="center"/>
        <w:rPr>
          <w:b/>
          <w:sz w:val="16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220345</wp:posOffset>
                </wp:positionV>
                <wp:extent cx="9131935" cy="762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9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935" h="7620">
                              <a:moveTo>
                                <a:pt x="91315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131554" y="7620"/>
                              </a:lnTo>
                              <a:lnTo>
                                <a:pt x="9131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28.75pt;margin-top:17.35pt;height:0.6pt;width:719.05pt;mso-position-horizontal-relative:page;mso-wrap-distance-bottom:0pt;mso-wrap-distance-top:0pt;z-index:-251655168;mso-width-relative:page;mso-height-relative:page;" fillcolor="#000000" filled="t" stroked="f" coordsize="9131935,7620" o:gfxdata="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FBsRNgA&#10;AAAJAQAADwAAAAAAAAABACAAAAAiAAAAZHJzL2Rvd25yZXYueG1sUEsBAhQAFAAAAAgAh07iQOJq&#10;jk8fAgAA3AQAAA4AAAAAAAAAAQAgAAAAJwEAAGRycy9lMm9Eb2MueG1sUEsFBgAAAAAGAAYAWQEA&#10;ALgFAAAAAA==&#10;" path="m9131554,0l0,0,0,7620,9131554,7620,9131554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b/>
          <w:sz w:val="16"/>
        </w:rPr>
        <w:t>Арендная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плата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за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земельные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участки,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собственность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которые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не</w:t>
      </w:r>
      <w:r>
        <w:rPr>
          <w:b/>
          <w:spacing w:val="7"/>
          <w:sz w:val="16"/>
        </w:rPr>
        <w:t xml:space="preserve"> </w:t>
      </w:r>
      <w:r>
        <w:rPr>
          <w:b/>
          <w:spacing w:val="-2"/>
          <w:sz w:val="16"/>
        </w:rPr>
        <w:t>разграничена</w:t>
      </w:r>
    </w:p>
    <w:p w14:paraId="364608CB">
      <w:pPr>
        <w:spacing w:before="4" w:after="6"/>
        <w:ind w:left="182" w:right="471" w:firstLine="0"/>
        <w:jc w:val="center"/>
        <w:rPr>
          <w:sz w:val="16"/>
        </w:rPr>
      </w:pPr>
      <w:r>
        <w:rPr>
          <w:sz w:val="16"/>
        </w:rPr>
        <w:t>Метод</w:t>
      </w:r>
      <w:r>
        <w:rPr>
          <w:spacing w:val="4"/>
          <w:sz w:val="16"/>
        </w:rPr>
        <w:t xml:space="preserve"> </w:t>
      </w:r>
      <w:r>
        <w:rPr>
          <w:sz w:val="16"/>
        </w:rPr>
        <w:t>прямого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счета</w:t>
      </w:r>
    </w:p>
    <w:p w14:paraId="7F0D5DBB">
      <w:pPr>
        <w:pStyle w:val="4"/>
        <w:spacing w:line="20" w:lineRule="exact"/>
        <w:ind w:left="57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9131935" cy="762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935" cy="7620"/>
                          <a:chOff x="0" y="0"/>
                          <a:chExt cx="9131935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1319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935" h="7620">
                                <a:moveTo>
                                  <a:pt x="9131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9131554" y="7619"/>
                                </a:lnTo>
                                <a:lnTo>
                                  <a:pt x="913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0.6pt;width:719.05pt;" coordsize="9131935,7620" o:gfxdata="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vumYLUAAAABAEAAA8AAAAAAAAAAQAgAAAAIgAAAGRycy9kb3ducmV2LnhtbFBLAQIUABQA&#10;AAAIAIdO4kDYF5XYZgIAAAYGAAAOAAAAAAAAAAEAIAAAACMBAABkcnMvZTJvRG9jLnhtbFBLBQYA&#10;AAAABgAGAFkBAAD7BQAAAAA=&#10;">
                <o:lock v:ext="edit" aspectratio="f"/>
                <v:shape id="Graphic 3" o:spid="_x0000_s1026" o:spt="100" style="position:absolute;left:0;top:0;height:7620;width:9131935;" fillcolor="#000000" filled="t" stroked="f" coordsize="9131935,7620" o:gfxdata="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qn5m8AAAA&#10;2gAAAA8AAAAAAAAAAQAgAAAAIgAAAGRycy9kb3ducmV2LnhtbFBLAQIUABQAAAAIAIdO4kAzLwWe&#10;OwAAADkAAAAQAAAAAAAAAAEAIAAAAAsBAABkcnMvc2hhcGV4bWwueG1sUEsFBgAAAAAGAAYAWwEA&#10;ALUDAAAAAA==&#10;" path="m9131554,0l0,0,0,7619,9131554,7619,913155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6FD035A9">
      <w:pPr>
        <w:spacing w:before="0"/>
        <w:ind w:left="182" w:right="472" w:firstLine="0"/>
        <w:jc w:val="center"/>
        <w:rPr>
          <w:sz w:val="16"/>
        </w:rPr>
      </w:pPr>
      <w:r>
        <w:rPr>
          <w:sz w:val="16"/>
        </w:rPr>
        <w:t>(метод</w:t>
      </w:r>
      <w:r>
        <w:rPr>
          <w:spacing w:val="4"/>
          <w:sz w:val="16"/>
        </w:rPr>
        <w:t xml:space="preserve"> </w:t>
      </w:r>
      <w:r>
        <w:rPr>
          <w:sz w:val="16"/>
        </w:rPr>
        <w:t>расчета</w:t>
      </w:r>
      <w:r>
        <w:rPr>
          <w:spacing w:val="4"/>
          <w:sz w:val="16"/>
        </w:rPr>
        <w:t xml:space="preserve"> </w:t>
      </w:r>
      <w:r>
        <w:rPr>
          <w:sz w:val="16"/>
        </w:rPr>
        <w:t>прогноза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поступлений)</w:t>
      </w:r>
    </w:p>
    <w:p w14:paraId="6CC9407A">
      <w:pPr>
        <w:spacing w:before="0" w:after="6" w:line="183" w:lineRule="exact"/>
        <w:ind w:left="0" w:right="914" w:firstLine="0"/>
        <w:jc w:val="right"/>
        <w:rPr>
          <w:sz w:val="16"/>
        </w:rPr>
      </w:pPr>
      <w:r>
        <w:rPr>
          <w:sz w:val="16"/>
        </w:rPr>
        <w:t>тыс.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рублей</w:t>
      </w:r>
    </w:p>
    <w:tbl>
      <w:tblPr>
        <w:tblStyle w:val="3"/>
        <w:tblW w:w="0" w:type="auto"/>
        <w:tblInd w:w="58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9"/>
        <w:gridCol w:w="1776"/>
        <w:gridCol w:w="2017"/>
        <w:gridCol w:w="1743"/>
        <w:gridCol w:w="1841"/>
        <w:gridCol w:w="1522"/>
        <w:gridCol w:w="1545"/>
        <w:gridCol w:w="1435"/>
      </w:tblGrid>
      <w:tr w14:paraId="1769F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99" w:type="dxa"/>
            <w:vMerge w:val="restart"/>
          </w:tcPr>
          <w:p w14:paraId="1B2CE0D7">
            <w:pPr>
              <w:pStyle w:val="7"/>
              <w:spacing w:before="8" w:line="264" w:lineRule="auto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Показатель, используемый для расчета прогнозных объемов поступлений*</w:t>
            </w:r>
          </w:p>
        </w:tc>
        <w:tc>
          <w:tcPr>
            <w:tcW w:w="1776" w:type="dxa"/>
            <w:vMerge w:val="restart"/>
          </w:tcPr>
          <w:p w14:paraId="556D7A73">
            <w:pPr>
              <w:pStyle w:val="7"/>
              <w:spacing w:before="8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Источник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данных</w:t>
            </w:r>
          </w:p>
        </w:tc>
        <w:tc>
          <w:tcPr>
            <w:tcW w:w="3760" w:type="dxa"/>
            <w:gridSpan w:val="2"/>
          </w:tcPr>
          <w:p w14:paraId="393DFABE">
            <w:pPr>
              <w:pStyle w:val="7"/>
              <w:spacing w:before="8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Фактическое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поступление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доходов</w:t>
            </w:r>
          </w:p>
        </w:tc>
        <w:tc>
          <w:tcPr>
            <w:tcW w:w="1841" w:type="dxa"/>
            <w:vMerge w:val="restart"/>
          </w:tcPr>
          <w:p w14:paraId="0FC5583A">
            <w:pPr>
              <w:pStyle w:val="7"/>
              <w:spacing w:before="8" w:line="264" w:lineRule="auto"/>
              <w:ind w:left="42" w:firstLine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Ожидаемое </w:t>
            </w:r>
            <w:r>
              <w:rPr>
                <w:b/>
                <w:sz w:val="18"/>
              </w:rPr>
              <w:t>поступление доходов</w:t>
            </w:r>
          </w:p>
          <w:p w14:paraId="4F083589">
            <w:pPr>
              <w:pStyle w:val="7"/>
              <w:spacing w:before="1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текущем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году</w:t>
            </w:r>
          </w:p>
        </w:tc>
        <w:tc>
          <w:tcPr>
            <w:tcW w:w="4502" w:type="dxa"/>
            <w:gridSpan w:val="3"/>
          </w:tcPr>
          <w:p w14:paraId="3B6D79F6">
            <w:pPr>
              <w:pStyle w:val="7"/>
              <w:spacing w:before="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Прогноз</w:t>
            </w:r>
          </w:p>
        </w:tc>
      </w:tr>
      <w:tr w14:paraId="0CC3F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99" w:type="dxa"/>
            <w:vMerge w:val="continue"/>
            <w:tcBorders>
              <w:top w:val="nil"/>
            </w:tcBorders>
          </w:tcPr>
          <w:p w14:paraId="44EB6328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 w14:paraId="593220A1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14:paraId="0EC689E1">
            <w:pPr>
              <w:pStyle w:val="7"/>
              <w:spacing w:before="8" w:line="264" w:lineRule="auto"/>
              <w:ind w:left="264" w:firstLine="4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за год, </w:t>
            </w:r>
            <w:r>
              <w:rPr>
                <w:b/>
                <w:spacing w:val="-2"/>
                <w:sz w:val="18"/>
              </w:rPr>
              <w:t>предшествующий</w:t>
            </w:r>
          </w:p>
          <w:p w14:paraId="55101A6F">
            <w:pPr>
              <w:pStyle w:val="7"/>
              <w:spacing w:before="1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отчетному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1743" w:type="dxa"/>
          </w:tcPr>
          <w:p w14:paraId="04425AC9">
            <w:pPr>
              <w:pStyle w:val="7"/>
              <w:spacing w:before="8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отчетный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1841" w:type="dxa"/>
            <w:vMerge w:val="continue"/>
            <w:tcBorders>
              <w:top w:val="nil"/>
            </w:tcBorders>
          </w:tcPr>
          <w:p w14:paraId="2211C6BC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14:paraId="2767FA7E">
            <w:pPr>
              <w:pStyle w:val="7"/>
              <w:spacing w:before="8" w:line="264" w:lineRule="auto"/>
              <w:ind w:left="68" w:firstLine="136"/>
              <w:rPr>
                <w:b/>
                <w:sz w:val="18"/>
              </w:rPr>
            </w:pPr>
            <w:r>
              <w:rPr>
                <w:b/>
                <w:sz w:val="18"/>
              </w:rPr>
              <w:t>на очередной финансовый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2980" w:type="dxa"/>
            <w:gridSpan w:val="2"/>
          </w:tcPr>
          <w:p w14:paraId="166797FE">
            <w:pPr>
              <w:pStyle w:val="7"/>
              <w:spacing w:before="8"/>
              <w:ind w:left="625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плановый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период</w:t>
            </w:r>
          </w:p>
        </w:tc>
      </w:tr>
      <w:tr w14:paraId="6458D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2499" w:type="dxa"/>
          </w:tcPr>
          <w:p w14:paraId="28807CA7">
            <w:pPr>
              <w:pStyle w:val="7"/>
              <w:spacing w:line="181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76" w:type="dxa"/>
          </w:tcPr>
          <w:p w14:paraId="698ABD97">
            <w:pPr>
              <w:pStyle w:val="7"/>
              <w:spacing w:line="18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17" w:type="dxa"/>
          </w:tcPr>
          <w:p w14:paraId="70AE499C">
            <w:pPr>
              <w:pStyle w:val="7"/>
              <w:spacing w:line="181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43" w:type="dxa"/>
          </w:tcPr>
          <w:p w14:paraId="088AE320">
            <w:pPr>
              <w:pStyle w:val="7"/>
              <w:spacing w:line="18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41" w:type="dxa"/>
          </w:tcPr>
          <w:p w14:paraId="26F80AD2">
            <w:pPr>
              <w:pStyle w:val="7"/>
              <w:spacing w:line="181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22" w:type="dxa"/>
          </w:tcPr>
          <w:p w14:paraId="0BB42720">
            <w:pPr>
              <w:pStyle w:val="7"/>
              <w:spacing w:line="181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45" w:type="dxa"/>
          </w:tcPr>
          <w:p w14:paraId="6F828262">
            <w:pPr>
              <w:pStyle w:val="7"/>
              <w:spacing w:line="181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435" w:type="dxa"/>
          </w:tcPr>
          <w:p w14:paraId="11EC7A7F">
            <w:pPr>
              <w:pStyle w:val="7"/>
              <w:spacing w:line="18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14:paraId="48416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499" w:type="dxa"/>
          </w:tcPr>
          <w:p w14:paraId="4DEA3CF0">
            <w:pPr>
              <w:pStyle w:val="7"/>
              <w:spacing w:before="116"/>
              <w:ind w:left="30"/>
              <w:rPr>
                <w:sz w:val="18"/>
              </w:rPr>
            </w:pPr>
            <w:r>
              <w:rPr>
                <w:spacing w:val="-5"/>
                <w:sz w:val="18"/>
              </w:rPr>
              <w:t>Нп</w:t>
            </w:r>
          </w:p>
        </w:tc>
        <w:tc>
          <w:tcPr>
            <w:tcW w:w="1776" w:type="dxa"/>
          </w:tcPr>
          <w:p w14:paraId="3B182C8E">
            <w:pPr>
              <w:pStyle w:val="7"/>
              <w:rPr>
                <w:sz w:val="16"/>
              </w:rPr>
            </w:pPr>
          </w:p>
        </w:tc>
        <w:tc>
          <w:tcPr>
            <w:tcW w:w="2017" w:type="dxa"/>
          </w:tcPr>
          <w:p w14:paraId="693FE9C5">
            <w:pPr>
              <w:pStyle w:val="7"/>
              <w:rPr>
                <w:sz w:val="16"/>
              </w:rPr>
            </w:pPr>
          </w:p>
        </w:tc>
        <w:tc>
          <w:tcPr>
            <w:tcW w:w="1743" w:type="dxa"/>
          </w:tcPr>
          <w:p w14:paraId="6FE278B9">
            <w:pPr>
              <w:pStyle w:val="7"/>
              <w:rPr>
                <w:sz w:val="16"/>
              </w:rPr>
            </w:pPr>
          </w:p>
        </w:tc>
        <w:tc>
          <w:tcPr>
            <w:tcW w:w="1841" w:type="dxa"/>
          </w:tcPr>
          <w:p w14:paraId="3B78F477">
            <w:pPr>
              <w:pStyle w:val="7"/>
              <w:rPr>
                <w:sz w:val="16"/>
              </w:rPr>
            </w:pPr>
          </w:p>
        </w:tc>
        <w:tc>
          <w:tcPr>
            <w:tcW w:w="1522" w:type="dxa"/>
          </w:tcPr>
          <w:p w14:paraId="39D866CC">
            <w:pPr>
              <w:pStyle w:val="7"/>
              <w:rPr>
                <w:sz w:val="16"/>
              </w:rPr>
            </w:pPr>
          </w:p>
        </w:tc>
        <w:tc>
          <w:tcPr>
            <w:tcW w:w="1545" w:type="dxa"/>
          </w:tcPr>
          <w:p w14:paraId="3BA2DA7C">
            <w:pPr>
              <w:pStyle w:val="7"/>
              <w:rPr>
                <w:sz w:val="16"/>
              </w:rPr>
            </w:pPr>
          </w:p>
        </w:tc>
        <w:tc>
          <w:tcPr>
            <w:tcW w:w="1435" w:type="dxa"/>
          </w:tcPr>
          <w:p w14:paraId="5967911A">
            <w:pPr>
              <w:pStyle w:val="7"/>
              <w:rPr>
                <w:sz w:val="16"/>
              </w:rPr>
            </w:pPr>
          </w:p>
        </w:tc>
      </w:tr>
      <w:tr w14:paraId="745F8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2499" w:type="dxa"/>
          </w:tcPr>
          <w:p w14:paraId="758BD105">
            <w:pPr>
              <w:pStyle w:val="7"/>
              <w:spacing w:line="181" w:lineRule="exact"/>
              <w:ind w:left="30"/>
              <w:rPr>
                <w:sz w:val="18"/>
              </w:rPr>
            </w:pPr>
            <w:r>
              <w:rPr>
                <w:spacing w:val="-10"/>
                <w:sz w:val="18"/>
              </w:rPr>
              <w:t>З</w:t>
            </w:r>
          </w:p>
        </w:tc>
        <w:tc>
          <w:tcPr>
            <w:tcW w:w="1776" w:type="dxa"/>
          </w:tcPr>
          <w:p w14:paraId="06952E2E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26B23761">
            <w:pPr>
              <w:pStyle w:val="7"/>
              <w:rPr>
                <w:sz w:val="14"/>
              </w:rPr>
            </w:pPr>
          </w:p>
        </w:tc>
        <w:tc>
          <w:tcPr>
            <w:tcW w:w="1743" w:type="dxa"/>
          </w:tcPr>
          <w:p w14:paraId="473C9DCB">
            <w:pPr>
              <w:pStyle w:val="7"/>
              <w:rPr>
                <w:sz w:val="14"/>
              </w:rPr>
            </w:pPr>
          </w:p>
        </w:tc>
        <w:tc>
          <w:tcPr>
            <w:tcW w:w="1841" w:type="dxa"/>
          </w:tcPr>
          <w:p w14:paraId="62813A6C">
            <w:pPr>
              <w:pStyle w:val="7"/>
              <w:rPr>
                <w:sz w:val="14"/>
              </w:rPr>
            </w:pPr>
          </w:p>
        </w:tc>
        <w:tc>
          <w:tcPr>
            <w:tcW w:w="1522" w:type="dxa"/>
          </w:tcPr>
          <w:p w14:paraId="1AD4C6E8">
            <w:pPr>
              <w:pStyle w:val="7"/>
              <w:rPr>
                <w:sz w:val="14"/>
              </w:rPr>
            </w:pPr>
          </w:p>
        </w:tc>
        <w:tc>
          <w:tcPr>
            <w:tcW w:w="1545" w:type="dxa"/>
          </w:tcPr>
          <w:p w14:paraId="7FA07D38">
            <w:pPr>
              <w:pStyle w:val="7"/>
              <w:rPr>
                <w:sz w:val="14"/>
              </w:rPr>
            </w:pPr>
          </w:p>
        </w:tc>
        <w:tc>
          <w:tcPr>
            <w:tcW w:w="1435" w:type="dxa"/>
          </w:tcPr>
          <w:p w14:paraId="1FAA5806">
            <w:pPr>
              <w:pStyle w:val="7"/>
              <w:rPr>
                <w:sz w:val="14"/>
              </w:rPr>
            </w:pPr>
          </w:p>
        </w:tc>
      </w:tr>
      <w:tr w14:paraId="2BBAD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2499" w:type="dxa"/>
          </w:tcPr>
          <w:p w14:paraId="09A21CB0">
            <w:pPr>
              <w:pStyle w:val="7"/>
              <w:rPr>
                <w:sz w:val="14"/>
              </w:rPr>
            </w:pPr>
          </w:p>
        </w:tc>
        <w:tc>
          <w:tcPr>
            <w:tcW w:w="1776" w:type="dxa"/>
          </w:tcPr>
          <w:p w14:paraId="46D4915C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4ACD29E4">
            <w:pPr>
              <w:pStyle w:val="7"/>
              <w:rPr>
                <w:sz w:val="14"/>
              </w:rPr>
            </w:pPr>
          </w:p>
        </w:tc>
        <w:tc>
          <w:tcPr>
            <w:tcW w:w="1743" w:type="dxa"/>
          </w:tcPr>
          <w:p w14:paraId="4EA262FE">
            <w:pPr>
              <w:pStyle w:val="7"/>
              <w:rPr>
                <w:sz w:val="14"/>
              </w:rPr>
            </w:pPr>
          </w:p>
        </w:tc>
        <w:tc>
          <w:tcPr>
            <w:tcW w:w="1841" w:type="dxa"/>
          </w:tcPr>
          <w:p w14:paraId="604DA171">
            <w:pPr>
              <w:pStyle w:val="7"/>
              <w:rPr>
                <w:sz w:val="14"/>
              </w:rPr>
            </w:pPr>
          </w:p>
        </w:tc>
        <w:tc>
          <w:tcPr>
            <w:tcW w:w="1522" w:type="dxa"/>
          </w:tcPr>
          <w:p w14:paraId="0C26965B">
            <w:pPr>
              <w:pStyle w:val="7"/>
              <w:rPr>
                <w:sz w:val="14"/>
              </w:rPr>
            </w:pPr>
          </w:p>
        </w:tc>
        <w:tc>
          <w:tcPr>
            <w:tcW w:w="1545" w:type="dxa"/>
          </w:tcPr>
          <w:p w14:paraId="56259CD1">
            <w:pPr>
              <w:pStyle w:val="7"/>
              <w:rPr>
                <w:sz w:val="14"/>
              </w:rPr>
            </w:pPr>
          </w:p>
        </w:tc>
        <w:tc>
          <w:tcPr>
            <w:tcW w:w="1435" w:type="dxa"/>
          </w:tcPr>
          <w:p w14:paraId="4629C322">
            <w:pPr>
              <w:pStyle w:val="7"/>
              <w:rPr>
                <w:sz w:val="14"/>
              </w:rPr>
            </w:pPr>
          </w:p>
        </w:tc>
      </w:tr>
      <w:tr w14:paraId="4B46A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</w:tcPr>
          <w:p w14:paraId="1DB975AB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объем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поступлений</w:t>
            </w:r>
          </w:p>
        </w:tc>
        <w:tc>
          <w:tcPr>
            <w:tcW w:w="1776" w:type="dxa"/>
          </w:tcPr>
          <w:p w14:paraId="38A7E911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7B7BB422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43" w:type="dxa"/>
          </w:tcPr>
          <w:p w14:paraId="0881922C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41" w:type="dxa"/>
          </w:tcPr>
          <w:p w14:paraId="24E3C254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22" w:type="dxa"/>
          </w:tcPr>
          <w:p w14:paraId="3326333F">
            <w:pPr>
              <w:pStyle w:val="7"/>
              <w:spacing w:before="8" w:line="185" w:lineRule="exact"/>
              <w:ind w:left="2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 w14:paraId="605F0F72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435" w:type="dxa"/>
          </w:tcPr>
          <w:p w14:paraId="4CD6CBF7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</w:tbl>
    <w:p w14:paraId="2DBE21D3">
      <w:pPr>
        <w:spacing w:before="60" w:line="264" w:lineRule="auto"/>
        <w:ind w:left="604" w:right="1019" w:firstLine="0"/>
        <w:jc w:val="left"/>
        <w:rPr>
          <w:sz w:val="15"/>
        </w:rPr>
      </w:pPr>
      <w:r>
        <w:rPr>
          <w:sz w:val="15"/>
        </w:rPr>
        <w:t>*Отражается полный перечень показателей, используемых для расчета прогнозируемого доходного источника в соответствии с утвержденной Методикой прогнозирования, с указанием их фактических значений по</w:t>
      </w:r>
      <w:r>
        <w:rPr>
          <w:spacing w:val="40"/>
          <w:sz w:val="15"/>
        </w:rPr>
        <w:t xml:space="preserve"> </w:t>
      </w:r>
      <w:r>
        <w:rPr>
          <w:sz w:val="15"/>
        </w:rPr>
        <w:t>графам 3-8 (при наличии).</w:t>
      </w:r>
    </w:p>
    <w:p w14:paraId="4FC82343">
      <w:pPr>
        <w:pStyle w:val="4"/>
        <w:rPr>
          <w:sz w:val="16"/>
        </w:rPr>
      </w:pPr>
    </w:p>
    <w:p w14:paraId="2E5068F4">
      <w:pPr>
        <w:pStyle w:val="4"/>
        <w:rPr>
          <w:sz w:val="16"/>
        </w:rPr>
      </w:pPr>
    </w:p>
    <w:p w14:paraId="74C2316C">
      <w:pPr>
        <w:pStyle w:val="4"/>
        <w:spacing w:before="89"/>
        <w:rPr>
          <w:sz w:val="16"/>
        </w:rPr>
      </w:pPr>
    </w:p>
    <w:p w14:paraId="7B52BDC2">
      <w:pPr>
        <w:pStyle w:val="6"/>
        <w:numPr>
          <w:ilvl w:val="0"/>
          <w:numId w:val="7"/>
        </w:numPr>
        <w:tabs>
          <w:tab w:val="left" w:pos="162"/>
        </w:tabs>
        <w:spacing w:before="1" w:after="0" w:line="240" w:lineRule="auto"/>
        <w:ind w:left="162" w:right="333" w:hanging="162"/>
        <w:jc w:val="center"/>
        <w:rPr>
          <w:b/>
          <w:sz w:val="16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125730</wp:posOffset>
                </wp:positionV>
                <wp:extent cx="9131935" cy="762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9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935" h="7620">
                              <a:moveTo>
                                <a:pt x="91315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131554" y="7620"/>
                              </a:lnTo>
                              <a:lnTo>
                                <a:pt x="9131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28.75pt;margin-top:9.9pt;height:0.6pt;width:719.05pt;mso-position-horizontal-relative:page;mso-wrap-distance-bottom:0pt;mso-wrap-distance-top:0pt;z-index:-251654144;mso-width-relative:page;mso-height-relative:page;" fillcolor="#000000" filled="t" stroked="f" coordsize="9131935,7620" o:gfxdata="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ozHX9gA&#10;AAAJAQAADwAAAAAAAAABACAAAAAiAAAAZHJzL2Rvd25yZXYueG1sUEsBAhQAFAAAAAgAh07iQCBx&#10;Ye4fAgAA3AQAAA4AAAAAAAAAAQAgAAAAJwEAAGRycy9lMm9Eb2MueG1sUEsFBgAAAAAGAAYAWQEA&#10;ALgFAAAAAA==&#10;" path="m9131554,0l0,0,0,7620,9131554,7620,9131554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b/>
          <w:sz w:val="16"/>
        </w:rPr>
        <w:t>Арендная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плата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за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земельные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участки,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находящиеся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собственности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муниципальных</w:t>
      </w:r>
      <w:r>
        <w:rPr>
          <w:b/>
          <w:spacing w:val="7"/>
          <w:sz w:val="16"/>
        </w:rPr>
        <w:t xml:space="preserve"> </w:t>
      </w:r>
      <w:r>
        <w:rPr>
          <w:b/>
          <w:spacing w:val="-2"/>
          <w:sz w:val="16"/>
        </w:rPr>
        <w:t>образований</w:t>
      </w:r>
    </w:p>
    <w:p w14:paraId="32C8B270">
      <w:pPr>
        <w:spacing w:before="4" w:after="6"/>
        <w:ind w:left="182" w:right="471" w:firstLine="0"/>
        <w:jc w:val="center"/>
        <w:rPr>
          <w:sz w:val="16"/>
        </w:rPr>
      </w:pPr>
      <w:r>
        <w:rPr>
          <w:sz w:val="16"/>
        </w:rPr>
        <w:t>Метод</w:t>
      </w:r>
      <w:r>
        <w:rPr>
          <w:spacing w:val="4"/>
          <w:sz w:val="16"/>
        </w:rPr>
        <w:t xml:space="preserve"> </w:t>
      </w:r>
      <w:r>
        <w:rPr>
          <w:sz w:val="16"/>
        </w:rPr>
        <w:t>прямого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счета</w:t>
      </w:r>
    </w:p>
    <w:p w14:paraId="3EB56BE0">
      <w:pPr>
        <w:pStyle w:val="4"/>
        <w:spacing w:line="20" w:lineRule="exact"/>
        <w:ind w:left="57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9131935" cy="762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935" cy="7620"/>
                          <a:chOff x="0" y="0"/>
                          <a:chExt cx="9131935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1319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935" h="7620">
                                <a:moveTo>
                                  <a:pt x="9131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9131554" y="7620"/>
                                </a:lnTo>
                                <a:lnTo>
                                  <a:pt x="913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0.6pt;width:719.05pt;" coordsize="9131935,7620" o:gfxdata="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+6ZgtQAAAAEAQAADwAAAAAAAAABACAAAAAiAAAAZHJzL2Rvd25yZXYueG1sUEsBAhQAFAAA&#10;AAgAh07iQETBtuxlAgAABgYAAA4AAAAAAAAAAQAgAAAAIwEAAGRycy9lMm9Eb2MueG1sUEsFBgAA&#10;AAAGAAYAWQEAAPoFAAAAAA==&#10;">
                <o:lock v:ext="edit" aspectratio="f"/>
                <v:shape id="Graphic 6" o:spid="_x0000_s1026" o:spt="100" style="position:absolute;left:0;top:0;height:7620;width:9131935;" fillcolor="#000000" filled="t" stroked="f" coordsize="9131935,7620" o:gfxdata="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dPAG8AAAA&#10;2gAAAA8AAAAAAAAAAQAgAAAAIgAAAGRycy9kb3ducmV2LnhtbFBLAQIUABQAAAAIAIdO4kAzLwWe&#10;OwAAADkAAAAQAAAAAAAAAAEAIAAAAAsBAABkcnMvc2hhcGV4bWwueG1sUEsFBgAAAAAGAAYAWwEA&#10;ALUDAAAAAA==&#10;" path="m9131554,0l0,0,0,7620,9131554,7620,913155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00E84748">
      <w:pPr>
        <w:spacing w:before="0"/>
        <w:ind w:left="182" w:right="472" w:firstLine="0"/>
        <w:jc w:val="center"/>
        <w:rPr>
          <w:sz w:val="16"/>
        </w:rPr>
      </w:pPr>
      <w:r>
        <w:rPr>
          <w:sz w:val="16"/>
        </w:rPr>
        <w:t>(метод</w:t>
      </w:r>
      <w:r>
        <w:rPr>
          <w:spacing w:val="4"/>
          <w:sz w:val="16"/>
        </w:rPr>
        <w:t xml:space="preserve"> </w:t>
      </w:r>
      <w:r>
        <w:rPr>
          <w:sz w:val="16"/>
        </w:rPr>
        <w:t>расчета</w:t>
      </w:r>
      <w:r>
        <w:rPr>
          <w:spacing w:val="4"/>
          <w:sz w:val="16"/>
        </w:rPr>
        <w:t xml:space="preserve"> </w:t>
      </w:r>
      <w:r>
        <w:rPr>
          <w:sz w:val="16"/>
        </w:rPr>
        <w:t>прогноза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поступлений)</w:t>
      </w:r>
    </w:p>
    <w:p w14:paraId="0BC6CA91">
      <w:pPr>
        <w:spacing w:before="18" w:after="4"/>
        <w:ind w:left="13496" w:right="309" w:firstLine="0"/>
        <w:jc w:val="center"/>
        <w:rPr>
          <w:sz w:val="16"/>
        </w:rPr>
      </w:pPr>
      <w:r>
        <w:rPr>
          <w:sz w:val="16"/>
        </w:rPr>
        <w:t>тыс.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рублей</w:t>
      </w:r>
    </w:p>
    <w:tbl>
      <w:tblPr>
        <w:tblStyle w:val="3"/>
        <w:tblW w:w="0" w:type="auto"/>
        <w:tblInd w:w="58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9"/>
        <w:gridCol w:w="1776"/>
        <w:gridCol w:w="2017"/>
        <w:gridCol w:w="1743"/>
        <w:gridCol w:w="1841"/>
        <w:gridCol w:w="1522"/>
        <w:gridCol w:w="1545"/>
        <w:gridCol w:w="1435"/>
      </w:tblGrid>
      <w:tr w14:paraId="2FC8B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  <w:vMerge w:val="restart"/>
          </w:tcPr>
          <w:p w14:paraId="68ADFD4D">
            <w:pPr>
              <w:pStyle w:val="7"/>
              <w:spacing w:before="10" w:line="264" w:lineRule="auto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Показатель, используемый для расчета прогнозных объемов поступлений*</w:t>
            </w:r>
          </w:p>
        </w:tc>
        <w:tc>
          <w:tcPr>
            <w:tcW w:w="1776" w:type="dxa"/>
            <w:vMerge w:val="restart"/>
          </w:tcPr>
          <w:p w14:paraId="156F554B">
            <w:pPr>
              <w:pStyle w:val="7"/>
              <w:spacing w:before="10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Источник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данных</w:t>
            </w:r>
          </w:p>
        </w:tc>
        <w:tc>
          <w:tcPr>
            <w:tcW w:w="3760" w:type="dxa"/>
            <w:gridSpan w:val="2"/>
          </w:tcPr>
          <w:p w14:paraId="54E9DA40">
            <w:pPr>
              <w:pStyle w:val="7"/>
              <w:spacing w:before="10" w:line="182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Фактическое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поступление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доходов</w:t>
            </w:r>
          </w:p>
        </w:tc>
        <w:tc>
          <w:tcPr>
            <w:tcW w:w="1841" w:type="dxa"/>
            <w:vMerge w:val="restart"/>
          </w:tcPr>
          <w:p w14:paraId="5CF2E7CE">
            <w:pPr>
              <w:pStyle w:val="7"/>
              <w:spacing w:before="10" w:line="264" w:lineRule="auto"/>
              <w:ind w:left="42" w:firstLine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Ожидаемое </w:t>
            </w:r>
            <w:r>
              <w:rPr>
                <w:b/>
                <w:sz w:val="18"/>
              </w:rPr>
              <w:t>поступление доходов</w:t>
            </w:r>
          </w:p>
          <w:p w14:paraId="7597C50B">
            <w:pPr>
              <w:pStyle w:val="7"/>
              <w:spacing w:before="1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текущем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году</w:t>
            </w:r>
          </w:p>
        </w:tc>
        <w:tc>
          <w:tcPr>
            <w:tcW w:w="4502" w:type="dxa"/>
            <w:gridSpan w:val="3"/>
          </w:tcPr>
          <w:p w14:paraId="252D662E">
            <w:pPr>
              <w:pStyle w:val="7"/>
              <w:spacing w:before="10" w:line="182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Прогноз</w:t>
            </w:r>
          </w:p>
        </w:tc>
      </w:tr>
      <w:tr w14:paraId="0E992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499" w:type="dxa"/>
            <w:vMerge w:val="continue"/>
            <w:tcBorders>
              <w:top w:val="nil"/>
            </w:tcBorders>
          </w:tcPr>
          <w:p w14:paraId="4ECD06BB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 w14:paraId="784A93A6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14:paraId="07669FD5">
            <w:pPr>
              <w:pStyle w:val="7"/>
              <w:spacing w:before="10" w:line="264" w:lineRule="auto"/>
              <w:ind w:left="264" w:firstLine="4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за год, </w:t>
            </w:r>
            <w:r>
              <w:rPr>
                <w:b/>
                <w:spacing w:val="-2"/>
                <w:sz w:val="18"/>
              </w:rPr>
              <w:t>предшествующий</w:t>
            </w:r>
          </w:p>
          <w:p w14:paraId="1D6DFA3D">
            <w:pPr>
              <w:pStyle w:val="7"/>
              <w:spacing w:before="1" w:line="180" w:lineRule="exact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отчетному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1743" w:type="dxa"/>
          </w:tcPr>
          <w:p w14:paraId="430139E2">
            <w:pPr>
              <w:pStyle w:val="7"/>
              <w:spacing w:before="10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отчетный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1841" w:type="dxa"/>
            <w:vMerge w:val="continue"/>
            <w:tcBorders>
              <w:top w:val="nil"/>
            </w:tcBorders>
          </w:tcPr>
          <w:p w14:paraId="2391A685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14:paraId="57EF8009">
            <w:pPr>
              <w:pStyle w:val="7"/>
              <w:spacing w:before="10" w:line="264" w:lineRule="auto"/>
              <w:ind w:left="68" w:firstLine="136"/>
              <w:rPr>
                <w:b/>
                <w:sz w:val="18"/>
              </w:rPr>
            </w:pPr>
            <w:r>
              <w:rPr>
                <w:b/>
                <w:sz w:val="18"/>
              </w:rPr>
              <w:t>на очередной финансовый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2980" w:type="dxa"/>
            <w:gridSpan w:val="2"/>
          </w:tcPr>
          <w:p w14:paraId="5C06DC11">
            <w:pPr>
              <w:pStyle w:val="7"/>
              <w:spacing w:before="10"/>
              <w:ind w:left="625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плановый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период</w:t>
            </w:r>
          </w:p>
        </w:tc>
      </w:tr>
      <w:tr w14:paraId="73E01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</w:tcPr>
          <w:p w14:paraId="07036451">
            <w:pPr>
              <w:pStyle w:val="7"/>
              <w:spacing w:before="8" w:line="18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76" w:type="dxa"/>
          </w:tcPr>
          <w:p w14:paraId="15B8CB6B">
            <w:pPr>
              <w:pStyle w:val="7"/>
              <w:spacing w:before="8" w:line="185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17" w:type="dxa"/>
          </w:tcPr>
          <w:p w14:paraId="07570D48">
            <w:pPr>
              <w:pStyle w:val="7"/>
              <w:spacing w:before="8" w:line="185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43" w:type="dxa"/>
          </w:tcPr>
          <w:p w14:paraId="124688B3">
            <w:pPr>
              <w:pStyle w:val="7"/>
              <w:spacing w:before="8" w:line="185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41" w:type="dxa"/>
          </w:tcPr>
          <w:p w14:paraId="35BFE948">
            <w:pPr>
              <w:pStyle w:val="7"/>
              <w:spacing w:before="8" w:line="185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22" w:type="dxa"/>
          </w:tcPr>
          <w:p w14:paraId="7667B834">
            <w:pPr>
              <w:pStyle w:val="7"/>
              <w:spacing w:before="8" w:line="185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45" w:type="dxa"/>
          </w:tcPr>
          <w:p w14:paraId="4048C67B">
            <w:pPr>
              <w:pStyle w:val="7"/>
              <w:spacing w:before="8" w:line="18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435" w:type="dxa"/>
          </w:tcPr>
          <w:p w14:paraId="5ECFA52B">
            <w:pPr>
              <w:pStyle w:val="7"/>
              <w:spacing w:before="8" w:line="185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14:paraId="7FD9D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499" w:type="dxa"/>
          </w:tcPr>
          <w:p w14:paraId="6E5CE3D0">
            <w:pPr>
              <w:pStyle w:val="7"/>
              <w:spacing w:before="8" w:line="185" w:lineRule="exact"/>
              <w:ind w:left="30"/>
              <w:rPr>
                <w:sz w:val="18"/>
              </w:rPr>
            </w:pPr>
            <w:r>
              <w:rPr>
                <w:spacing w:val="-5"/>
                <w:sz w:val="18"/>
              </w:rPr>
              <w:t>Нп</w:t>
            </w:r>
          </w:p>
        </w:tc>
        <w:tc>
          <w:tcPr>
            <w:tcW w:w="1776" w:type="dxa"/>
          </w:tcPr>
          <w:p w14:paraId="4C2E8D24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71C93D74">
            <w:pPr>
              <w:pStyle w:val="7"/>
              <w:rPr>
                <w:sz w:val="14"/>
              </w:rPr>
            </w:pPr>
          </w:p>
        </w:tc>
        <w:tc>
          <w:tcPr>
            <w:tcW w:w="1743" w:type="dxa"/>
          </w:tcPr>
          <w:p w14:paraId="4C7830E3">
            <w:pPr>
              <w:pStyle w:val="7"/>
              <w:rPr>
                <w:sz w:val="14"/>
              </w:rPr>
            </w:pPr>
          </w:p>
        </w:tc>
        <w:tc>
          <w:tcPr>
            <w:tcW w:w="1841" w:type="dxa"/>
          </w:tcPr>
          <w:p w14:paraId="1E764C87">
            <w:pPr>
              <w:pStyle w:val="7"/>
              <w:rPr>
                <w:sz w:val="14"/>
              </w:rPr>
            </w:pPr>
          </w:p>
        </w:tc>
        <w:tc>
          <w:tcPr>
            <w:tcW w:w="1522" w:type="dxa"/>
          </w:tcPr>
          <w:p w14:paraId="5F3381DE">
            <w:pPr>
              <w:pStyle w:val="7"/>
              <w:rPr>
                <w:sz w:val="14"/>
              </w:rPr>
            </w:pPr>
          </w:p>
        </w:tc>
        <w:tc>
          <w:tcPr>
            <w:tcW w:w="1545" w:type="dxa"/>
          </w:tcPr>
          <w:p w14:paraId="6C6E2A5C">
            <w:pPr>
              <w:pStyle w:val="7"/>
              <w:rPr>
                <w:sz w:val="14"/>
              </w:rPr>
            </w:pPr>
          </w:p>
        </w:tc>
        <w:tc>
          <w:tcPr>
            <w:tcW w:w="1435" w:type="dxa"/>
          </w:tcPr>
          <w:p w14:paraId="42B0F060">
            <w:pPr>
              <w:pStyle w:val="7"/>
              <w:rPr>
                <w:sz w:val="14"/>
              </w:rPr>
            </w:pPr>
          </w:p>
        </w:tc>
      </w:tr>
      <w:tr w14:paraId="238A8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</w:tcPr>
          <w:p w14:paraId="07E19140">
            <w:pPr>
              <w:pStyle w:val="7"/>
              <w:spacing w:before="9" w:line="185" w:lineRule="exact"/>
              <w:ind w:left="30"/>
              <w:rPr>
                <w:sz w:val="18"/>
              </w:rPr>
            </w:pPr>
            <w:r>
              <w:rPr>
                <w:spacing w:val="-10"/>
                <w:sz w:val="18"/>
              </w:rPr>
              <w:t>З</w:t>
            </w:r>
          </w:p>
        </w:tc>
        <w:tc>
          <w:tcPr>
            <w:tcW w:w="1776" w:type="dxa"/>
          </w:tcPr>
          <w:p w14:paraId="2EFA5A9B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47EA911E">
            <w:pPr>
              <w:pStyle w:val="7"/>
              <w:rPr>
                <w:sz w:val="14"/>
              </w:rPr>
            </w:pPr>
          </w:p>
        </w:tc>
        <w:tc>
          <w:tcPr>
            <w:tcW w:w="1743" w:type="dxa"/>
          </w:tcPr>
          <w:p w14:paraId="175A657E">
            <w:pPr>
              <w:pStyle w:val="7"/>
              <w:rPr>
                <w:sz w:val="14"/>
              </w:rPr>
            </w:pPr>
          </w:p>
        </w:tc>
        <w:tc>
          <w:tcPr>
            <w:tcW w:w="1841" w:type="dxa"/>
          </w:tcPr>
          <w:p w14:paraId="31A70753">
            <w:pPr>
              <w:pStyle w:val="7"/>
              <w:rPr>
                <w:sz w:val="14"/>
              </w:rPr>
            </w:pPr>
          </w:p>
        </w:tc>
        <w:tc>
          <w:tcPr>
            <w:tcW w:w="1522" w:type="dxa"/>
          </w:tcPr>
          <w:p w14:paraId="0F16B241">
            <w:pPr>
              <w:pStyle w:val="7"/>
              <w:rPr>
                <w:sz w:val="14"/>
              </w:rPr>
            </w:pPr>
          </w:p>
        </w:tc>
        <w:tc>
          <w:tcPr>
            <w:tcW w:w="1545" w:type="dxa"/>
          </w:tcPr>
          <w:p w14:paraId="7BE0D28A">
            <w:pPr>
              <w:pStyle w:val="7"/>
              <w:rPr>
                <w:sz w:val="14"/>
              </w:rPr>
            </w:pPr>
          </w:p>
        </w:tc>
        <w:tc>
          <w:tcPr>
            <w:tcW w:w="1435" w:type="dxa"/>
          </w:tcPr>
          <w:p w14:paraId="4E188B67">
            <w:pPr>
              <w:pStyle w:val="7"/>
              <w:rPr>
                <w:sz w:val="14"/>
              </w:rPr>
            </w:pPr>
          </w:p>
        </w:tc>
      </w:tr>
      <w:tr w14:paraId="2DB5C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</w:tcPr>
          <w:p w14:paraId="2BB11D96">
            <w:pPr>
              <w:pStyle w:val="7"/>
              <w:rPr>
                <w:sz w:val="14"/>
              </w:rPr>
            </w:pPr>
          </w:p>
        </w:tc>
        <w:tc>
          <w:tcPr>
            <w:tcW w:w="1776" w:type="dxa"/>
          </w:tcPr>
          <w:p w14:paraId="300E11A3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24A75E08">
            <w:pPr>
              <w:pStyle w:val="7"/>
              <w:rPr>
                <w:sz w:val="14"/>
              </w:rPr>
            </w:pPr>
          </w:p>
        </w:tc>
        <w:tc>
          <w:tcPr>
            <w:tcW w:w="1743" w:type="dxa"/>
          </w:tcPr>
          <w:p w14:paraId="41AC386C">
            <w:pPr>
              <w:pStyle w:val="7"/>
              <w:rPr>
                <w:sz w:val="14"/>
              </w:rPr>
            </w:pPr>
          </w:p>
        </w:tc>
        <w:tc>
          <w:tcPr>
            <w:tcW w:w="1841" w:type="dxa"/>
          </w:tcPr>
          <w:p w14:paraId="3A228671">
            <w:pPr>
              <w:pStyle w:val="7"/>
              <w:rPr>
                <w:sz w:val="14"/>
              </w:rPr>
            </w:pPr>
          </w:p>
        </w:tc>
        <w:tc>
          <w:tcPr>
            <w:tcW w:w="1522" w:type="dxa"/>
          </w:tcPr>
          <w:p w14:paraId="5A9D1B9F">
            <w:pPr>
              <w:pStyle w:val="7"/>
              <w:rPr>
                <w:sz w:val="14"/>
              </w:rPr>
            </w:pPr>
          </w:p>
        </w:tc>
        <w:tc>
          <w:tcPr>
            <w:tcW w:w="1545" w:type="dxa"/>
          </w:tcPr>
          <w:p w14:paraId="132B4516">
            <w:pPr>
              <w:pStyle w:val="7"/>
              <w:rPr>
                <w:sz w:val="14"/>
              </w:rPr>
            </w:pPr>
          </w:p>
        </w:tc>
        <w:tc>
          <w:tcPr>
            <w:tcW w:w="1435" w:type="dxa"/>
          </w:tcPr>
          <w:p w14:paraId="764AFF66">
            <w:pPr>
              <w:pStyle w:val="7"/>
              <w:rPr>
                <w:sz w:val="14"/>
              </w:rPr>
            </w:pPr>
          </w:p>
        </w:tc>
      </w:tr>
      <w:tr w14:paraId="08627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</w:tcPr>
          <w:p w14:paraId="0D72606E">
            <w:pPr>
              <w:pStyle w:val="7"/>
              <w:spacing w:before="10" w:line="182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объем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поступлений</w:t>
            </w:r>
          </w:p>
        </w:tc>
        <w:tc>
          <w:tcPr>
            <w:tcW w:w="1776" w:type="dxa"/>
          </w:tcPr>
          <w:p w14:paraId="5F8168FF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1624D5C1">
            <w:pPr>
              <w:pStyle w:val="7"/>
              <w:spacing w:before="10" w:line="182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743" w:type="dxa"/>
          </w:tcPr>
          <w:p w14:paraId="36BCB04D">
            <w:pPr>
              <w:pStyle w:val="7"/>
              <w:spacing w:before="10" w:line="182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841" w:type="dxa"/>
          </w:tcPr>
          <w:p w14:paraId="395DEC84">
            <w:pPr>
              <w:pStyle w:val="7"/>
              <w:spacing w:before="10" w:line="182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22" w:type="dxa"/>
          </w:tcPr>
          <w:p w14:paraId="525CDDEB">
            <w:pPr>
              <w:pStyle w:val="7"/>
              <w:spacing w:before="10" w:line="182" w:lineRule="exact"/>
              <w:ind w:left="2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5" w:type="dxa"/>
          </w:tcPr>
          <w:p w14:paraId="16ED825F">
            <w:pPr>
              <w:pStyle w:val="7"/>
              <w:spacing w:before="10" w:line="182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435" w:type="dxa"/>
          </w:tcPr>
          <w:p w14:paraId="0A2A3748">
            <w:pPr>
              <w:pStyle w:val="7"/>
              <w:spacing w:before="10" w:line="182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</w:tbl>
    <w:p w14:paraId="579BB22C">
      <w:pPr>
        <w:spacing w:before="0" w:line="264" w:lineRule="auto"/>
        <w:ind w:left="604" w:right="1019" w:firstLine="0"/>
        <w:jc w:val="left"/>
        <w:rPr>
          <w:sz w:val="15"/>
        </w:rPr>
      </w:pPr>
      <w:r>
        <w:rPr>
          <w:sz w:val="15"/>
        </w:rPr>
        <w:t>*Отражается полный перечень показателей, используемых для расчета прогнозируемого доходного источника в соответствии с утвержденной Методикой прогнозирования, с указанием их фактических значений по</w:t>
      </w:r>
      <w:r>
        <w:rPr>
          <w:spacing w:val="40"/>
          <w:sz w:val="15"/>
        </w:rPr>
        <w:t xml:space="preserve"> </w:t>
      </w:r>
      <w:r>
        <w:rPr>
          <w:sz w:val="15"/>
        </w:rPr>
        <w:t>графам 3-8 (при наличии).</w:t>
      </w:r>
    </w:p>
    <w:p w14:paraId="12033446">
      <w:pPr>
        <w:pStyle w:val="4"/>
        <w:rPr>
          <w:sz w:val="16"/>
        </w:rPr>
      </w:pPr>
    </w:p>
    <w:p w14:paraId="3336FD17">
      <w:pPr>
        <w:pStyle w:val="4"/>
        <w:rPr>
          <w:sz w:val="16"/>
        </w:rPr>
      </w:pPr>
    </w:p>
    <w:p w14:paraId="2EC3E78E">
      <w:pPr>
        <w:pStyle w:val="4"/>
        <w:spacing w:before="32"/>
        <w:rPr>
          <w:sz w:val="16"/>
        </w:rPr>
      </w:pPr>
    </w:p>
    <w:p w14:paraId="29718DF8">
      <w:pPr>
        <w:pStyle w:val="6"/>
        <w:numPr>
          <w:ilvl w:val="0"/>
          <w:numId w:val="7"/>
        </w:numPr>
        <w:tabs>
          <w:tab w:val="left" w:pos="162"/>
        </w:tabs>
        <w:spacing w:before="0" w:after="0" w:line="240" w:lineRule="auto"/>
        <w:ind w:left="162" w:right="291" w:hanging="162"/>
        <w:jc w:val="center"/>
        <w:rPr>
          <w:b/>
          <w:sz w:val="16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125095</wp:posOffset>
                </wp:positionV>
                <wp:extent cx="9131935" cy="762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9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935" h="7620">
                              <a:moveTo>
                                <a:pt x="91315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131554" y="7620"/>
                              </a:lnTo>
                              <a:lnTo>
                                <a:pt x="9131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28.75pt;margin-top:9.85pt;height:0.6pt;width:719.05pt;mso-position-horizontal-relative:page;mso-wrap-distance-bottom:0pt;mso-wrap-distance-top:0pt;z-index:-251653120;mso-width-relative:page;mso-height-relative:page;" fillcolor="#000000" filled="t" stroked="f" coordsize="9131935,7620" o:gfxdata="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O53DNgA&#10;AAAJAQAADwAAAAAAAAABACAAAAAiAAAAZHJzL2Rvd25yZXYueG1sUEsBAhQAFAAAAAgAh07iQKGF&#10;FDgfAgAA3AQAAA4AAAAAAAAAAQAgAAAAJwEAAGRycy9lMm9Eb2MueG1sUEsFBgAAAAAGAAYAWQEA&#10;ALgFAAAAAA==&#10;" path="m9131554,0l0,0,0,7620,9131554,7620,9131554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b/>
          <w:sz w:val="16"/>
        </w:rPr>
        <w:t>Доходы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от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сдачи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аренду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муниципального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имущества,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находящегося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оперативном</w:t>
      </w:r>
      <w:r>
        <w:rPr>
          <w:b/>
          <w:spacing w:val="7"/>
          <w:sz w:val="16"/>
        </w:rPr>
        <w:t xml:space="preserve"> </w:t>
      </w:r>
      <w:r>
        <w:rPr>
          <w:b/>
          <w:spacing w:val="-2"/>
          <w:sz w:val="16"/>
        </w:rPr>
        <w:t>управлении</w:t>
      </w:r>
    </w:p>
    <w:p w14:paraId="0C3111D2">
      <w:pPr>
        <w:spacing w:before="4" w:after="6"/>
        <w:ind w:left="182" w:right="471" w:firstLine="0"/>
        <w:jc w:val="center"/>
        <w:rPr>
          <w:sz w:val="16"/>
        </w:rPr>
      </w:pPr>
      <w:r>
        <w:rPr>
          <w:sz w:val="16"/>
        </w:rPr>
        <w:t>Метод</w:t>
      </w:r>
      <w:r>
        <w:rPr>
          <w:spacing w:val="4"/>
          <w:sz w:val="16"/>
        </w:rPr>
        <w:t xml:space="preserve"> </w:t>
      </w:r>
      <w:r>
        <w:rPr>
          <w:sz w:val="16"/>
        </w:rPr>
        <w:t>прямого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счета</w:t>
      </w:r>
    </w:p>
    <w:p w14:paraId="733388B6">
      <w:pPr>
        <w:pStyle w:val="4"/>
        <w:spacing w:line="20" w:lineRule="exact"/>
        <w:ind w:left="57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9131935" cy="7620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935" cy="7620"/>
                          <a:chOff x="0" y="0"/>
                          <a:chExt cx="9131935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1319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935" h="7620">
                                <a:moveTo>
                                  <a:pt x="9131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9131554" y="7620"/>
                                </a:lnTo>
                                <a:lnTo>
                                  <a:pt x="913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o:spt="203" style="height:0.6pt;width:719.05pt;" coordsize="9131935,7620" o:gfxdata="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vumYLUAAAABAEAAA8AAAAAAAAAAQAgAAAAIgAAAGRycy9kb3ducmV2LnhtbFBLAQIUABQA&#10;AAAIAIdO4kDcx2WYZgIAAAYGAAAOAAAAAAAAAAEAIAAAACMBAABkcnMvZTJvRG9jLnhtbFBLBQYA&#10;AAAABgAGAFkBAAD7BQAAAAA=&#10;">
                <o:lock v:ext="edit" aspectratio="f"/>
                <v:shape id="Graphic 9" o:spid="_x0000_s1026" o:spt="100" style="position:absolute;left:0;top:0;height:7620;width:9131935;" fillcolor="#000000" filled="t" stroked="f" coordsize="9131935,7620" o:gfxdata="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CqHO8AAAA&#10;2gAAAA8AAAAAAAAAAQAgAAAAIgAAAGRycy9kb3ducmV2LnhtbFBLAQIUABQAAAAIAIdO4kAzLwWe&#10;OwAAADkAAAAQAAAAAAAAAAEAIAAAAAsBAABkcnMvc2hhcGV4bWwueG1sUEsFBgAAAAAGAAYAWwEA&#10;ALUDAAAAAA==&#10;" path="m9131554,0l0,0,0,7620,9131554,7620,913155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6971D36E">
      <w:pPr>
        <w:spacing w:before="0"/>
        <w:ind w:left="182" w:right="472" w:firstLine="0"/>
        <w:jc w:val="center"/>
        <w:rPr>
          <w:sz w:val="16"/>
        </w:rPr>
      </w:pPr>
      <w:r>
        <w:rPr>
          <w:sz w:val="16"/>
        </w:rPr>
        <w:t>(метод</w:t>
      </w:r>
      <w:r>
        <w:rPr>
          <w:spacing w:val="4"/>
          <w:sz w:val="16"/>
        </w:rPr>
        <w:t xml:space="preserve"> </w:t>
      </w:r>
      <w:r>
        <w:rPr>
          <w:sz w:val="16"/>
        </w:rPr>
        <w:t>расчета</w:t>
      </w:r>
      <w:r>
        <w:rPr>
          <w:spacing w:val="4"/>
          <w:sz w:val="16"/>
        </w:rPr>
        <w:t xml:space="preserve"> </w:t>
      </w:r>
      <w:r>
        <w:rPr>
          <w:sz w:val="16"/>
        </w:rPr>
        <w:t>прогноза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поступлений)</w:t>
      </w:r>
    </w:p>
    <w:p w14:paraId="16859F97">
      <w:pPr>
        <w:spacing w:before="18"/>
        <w:ind w:left="13496" w:right="309" w:firstLine="0"/>
        <w:jc w:val="center"/>
        <w:rPr>
          <w:sz w:val="16"/>
        </w:rPr>
      </w:pPr>
      <w:r>
        <w:rPr>
          <w:sz w:val="16"/>
        </w:rPr>
        <w:t>тыс.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рублей</w:t>
      </w:r>
    </w:p>
    <w:p w14:paraId="5992141E">
      <w:pPr>
        <w:spacing w:after="0"/>
        <w:jc w:val="center"/>
        <w:rPr>
          <w:sz w:val="16"/>
        </w:rPr>
        <w:sectPr>
          <w:pgSz w:w="15840" w:h="12240" w:orient="landscape"/>
          <w:pgMar w:top="600" w:right="0" w:bottom="280" w:left="0" w:header="720" w:footer="720" w:gutter="0"/>
          <w:cols w:space="720" w:num="1"/>
        </w:sectPr>
      </w:pPr>
    </w:p>
    <w:p w14:paraId="6B3DDF5E">
      <w:pPr>
        <w:pStyle w:val="4"/>
        <w:spacing w:before="2"/>
        <w:rPr>
          <w:sz w:val="2"/>
        </w:rPr>
      </w:pPr>
    </w:p>
    <w:tbl>
      <w:tblPr>
        <w:tblStyle w:val="3"/>
        <w:tblW w:w="0" w:type="auto"/>
        <w:tblInd w:w="58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9"/>
        <w:gridCol w:w="1776"/>
        <w:gridCol w:w="2017"/>
        <w:gridCol w:w="1743"/>
        <w:gridCol w:w="1841"/>
        <w:gridCol w:w="1522"/>
        <w:gridCol w:w="1545"/>
        <w:gridCol w:w="1435"/>
      </w:tblGrid>
      <w:tr w14:paraId="2F864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  <w:vMerge w:val="restart"/>
          </w:tcPr>
          <w:p w14:paraId="0123F5E9">
            <w:pPr>
              <w:pStyle w:val="7"/>
              <w:spacing w:before="8" w:line="264" w:lineRule="auto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Показатель, используемый для расчета прогнозных объемов поступлений*</w:t>
            </w:r>
          </w:p>
        </w:tc>
        <w:tc>
          <w:tcPr>
            <w:tcW w:w="1776" w:type="dxa"/>
            <w:vMerge w:val="restart"/>
          </w:tcPr>
          <w:p w14:paraId="6BB1B8AE">
            <w:pPr>
              <w:pStyle w:val="7"/>
              <w:spacing w:before="8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Источник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данных</w:t>
            </w:r>
          </w:p>
        </w:tc>
        <w:tc>
          <w:tcPr>
            <w:tcW w:w="3760" w:type="dxa"/>
            <w:gridSpan w:val="2"/>
          </w:tcPr>
          <w:p w14:paraId="120E2818">
            <w:pPr>
              <w:pStyle w:val="7"/>
              <w:spacing w:before="8" w:line="185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Фактическое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поступление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доходов</w:t>
            </w:r>
          </w:p>
        </w:tc>
        <w:tc>
          <w:tcPr>
            <w:tcW w:w="1841" w:type="dxa"/>
            <w:vMerge w:val="restart"/>
          </w:tcPr>
          <w:p w14:paraId="7137109F">
            <w:pPr>
              <w:pStyle w:val="7"/>
              <w:spacing w:before="8" w:line="264" w:lineRule="auto"/>
              <w:ind w:left="42" w:firstLine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Ожидаемое </w:t>
            </w:r>
            <w:r>
              <w:rPr>
                <w:b/>
                <w:sz w:val="18"/>
              </w:rPr>
              <w:t>поступление доходов</w:t>
            </w:r>
          </w:p>
          <w:p w14:paraId="33364D85">
            <w:pPr>
              <w:pStyle w:val="7"/>
              <w:spacing w:before="1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текущем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году</w:t>
            </w:r>
          </w:p>
        </w:tc>
        <w:tc>
          <w:tcPr>
            <w:tcW w:w="4502" w:type="dxa"/>
            <w:gridSpan w:val="3"/>
          </w:tcPr>
          <w:p w14:paraId="7398996E">
            <w:pPr>
              <w:pStyle w:val="7"/>
              <w:spacing w:before="8" w:line="185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Прогноз</w:t>
            </w:r>
          </w:p>
        </w:tc>
      </w:tr>
      <w:tr w14:paraId="74E61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499" w:type="dxa"/>
            <w:vMerge w:val="continue"/>
            <w:tcBorders>
              <w:top w:val="nil"/>
            </w:tcBorders>
          </w:tcPr>
          <w:p w14:paraId="5986A9D6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 w14:paraId="1A5D5C2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14:paraId="1D978707">
            <w:pPr>
              <w:pStyle w:val="7"/>
              <w:spacing w:before="8" w:line="264" w:lineRule="auto"/>
              <w:ind w:left="264" w:firstLine="4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за год, </w:t>
            </w:r>
            <w:r>
              <w:rPr>
                <w:b/>
                <w:spacing w:val="-2"/>
                <w:sz w:val="18"/>
              </w:rPr>
              <w:t>предшествующий</w:t>
            </w:r>
          </w:p>
          <w:p w14:paraId="11E1C8DA">
            <w:pPr>
              <w:pStyle w:val="7"/>
              <w:spacing w:before="1" w:line="183" w:lineRule="exact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отчетному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1743" w:type="dxa"/>
          </w:tcPr>
          <w:p w14:paraId="1911152C">
            <w:pPr>
              <w:pStyle w:val="7"/>
              <w:spacing w:before="8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отчетный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1841" w:type="dxa"/>
            <w:vMerge w:val="continue"/>
            <w:tcBorders>
              <w:top w:val="nil"/>
            </w:tcBorders>
          </w:tcPr>
          <w:p w14:paraId="28FF9512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14:paraId="14BE374F">
            <w:pPr>
              <w:pStyle w:val="7"/>
              <w:spacing w:before="8" w:line="264" w:lineRule="auto"/>
              <w:ind w:left="68" w:firstLine="136"/>
              <w:rPr>
                <w:b/>
                <w:sz w:val="18"/>
              </w:rPr>
            </w:pPr>
            <w:r>
              <w:rPr>
                <w:b/>
                <w:sz w:val="18"/>
              </w:rPr>
              <w:t>на очередной финансовый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2980" w:type="dxa"/>
            <w:gridSpan w:val="2"/>
          </w:tcPr>
          <w:p w14:paraId="37F55C66">
            <w:pPr>
              <w:pStyle w:val="7"/>
              <w:spacing w:before="8"/>
              <w:ind w:left="625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плановый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период</w:t>
            </w:r>
          </w:p>
        </w:tc>
      </w:tr>
      <w:tr w14:paraId="29620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499" w:type="dxa"/>
          </w:tcPr>
          <w:p w14:paraId="6C46E12F">
            <w:pPr>
              <w:pStyle w:val="7"/>
              <w:spacing w:before="5" w:line="18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76" w:type="dxa"/>
          </w:tcPr>
          <w:p w14:paraId="5EA58004">
            <w:pPr>
              <w:pStyle w:val="7"/>
              <w:spacing w:before="5"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17" w:type="dxa"/>
          </w:tcPr>
          <w:p w14:paraId="7B0F7C79">
            <w:pPr>
              <w:pStyle w:val="7"/>
              <w:spacing w:before="5" w:line="187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43" w:type="dxa"/>
          </w:tcPr>
          <w:p w14:paraId="4E5A77C6">
            <w:pPr>
              <w:pStyle w:val="7"/>
              <w:spacing w:before="5" w:line="187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41" w:type="dxa"/>
          </w:tcPr>
          <w:p w14:paraId="77676A75">
            <w:pPr>
              <w:pStyle w:val="7"/>
              <w:spacing w:before="5" w:line="187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22" w:type="dxa"/>
          </w:tcPr>
          <w:p w14:paraId="2C01E0A9">
            <w:pPr>
              <w:pStyle w:val="7"/>
              <w:spacing w:before="5" w:line="187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45" w:type="dxa"/>
          </w:tcPr>
          <w:p w14:paraId="19883E59">
            <w:pPr>
              <w:pStyle w:val="7"/>
              <w:spacing w:before="5" w:line="187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435" w:type="dxa"/>
          </w:tcPr>
          <w:p w14:paraId="74E8660E">
            <w:pPr>
              <w:pStyle w:val="7"/>
              <w:spacing w:before="5" w:line="187" w:lineRule="exact"/>
              <w:ind w:right="65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14:paraId="2F358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499" w:type="dxa"/>
          </w:tcPr>
          <w:p w14:paraId="60651ED5">
            <w:pPr>
              <w:pStyle w:val="7"/>
              <w:spacing w:before="116"/>
              <w:ind w:left="30"/>
              <w:rPr>
                <w:sz w:val="18"/>
              </w:rPr>
            </w:pPr>
            <w:r>
              <w:rPr>
                <w:spacing w:val="-5"/>
                <w:sz w:val="18"/>
              </w:rPr>
              <w:t>Нп</w:t>
            </w:r>
          </w:p>
        </w:tc>
        <w:tc>
          <w:tcPr>
            <w:tcW w:w="1776" w:type="dxa"/>
          </w:tcPr>
          <w:p w14:paraId="5D0229BC">
            <w:pPr>
              <w:pStyle w:val="7"/>
              <w:spacing w:before="3"/>
              <w:ind w:left="30"/>
              <w:rPr>
                <w:sz w:val="18"/>
              </w:rPr>
            </w:pPr>
            <w:r>
              <w:rPr>
                <w:sz w:val="18"/>
              </w:rPr>
              <w:t>Отчеты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отделов</w:t>
            </w:r>
          </w:p>
          <w:p w14:paraId="70CA17DC">
            <w:pPr>
              <w:pStyle w:val="7"/>
              <w:spacing w:before="23" w:line="185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Администрации</w:t>
            </w:r>
          </w:p>
        </w:tc>
        <w:tc>
          <w:tcPr>
            <w:tcW w:w="2017" w:type="dxa"/>
          </w:tcPr>
          <w:p w14:paraId="3B35C492">
            <w:pPr>
              <w:pStyle w:val="7"/>
              <w:spacing w:before="116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1743" w:type="dxa"/>
          </w:tcPr>
          <w:p w14:paraId="6AC72880">
            <w:pPr>
              <w:pStyle w:val="7"/>
              <w:spacing w:before="116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  <w:tc>
          <w:tcPr>
            <w:tcW w:w="1841" w:type="dxa"/>
          </w:tcPr>
          <w:p w14:paraId="6B13221A">
            <w:pPr>
              <w:pStyle w:val="7"/>
              <w:spacing w:before="116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522" w:type="dxa"/>
          </w:tcPr>
          <w:p w14:paraId="53C9CB46">
            <w:pPr>
              <w:pStyle w:val="7"/>
              <w:spacing w:before="116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545" w:type="dxa"/>
          </w:tcPr>
          <w:p w14:paraId="68A9A3BE">
            <w:pPr>
              <w:pStyle w:val="7"/>
              <w:spacing w:before="116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435" w:type="dxa"/>
          </w:tcPr>
          <w:p w14:paraId="6BEF2F1B">
            <w:pPr>
              <w:pStyle w:val="7"/>
              <w:spacing w:before="116"/>
              <w:ind w:right="60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</w:tr>
      <w:tr w14:paraId="4D97C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</w:tcPr>
          <w:p w14:paraId="76354E38">
            <w:pPr>
              <w:pStyle w:val="7"/>
              <w:spacing w:before="5" w:line="187" w:lineRule="exact"/>
              <w:ind w:left="30"/>
              <w:rPr>
                <w:sz w:val="18"/>
              </w:rPr>
            </w:pPr>
            <w:r>
              <w:rPr>
                <w:spacing w:val="-10"/>
                <w:sz w:val="18"/>
              </w:rPr>
              <w:t>З</w:t>
            </w:r>
          </w:p>
        </w:tc>
        <w:tc>
          <w:tcPr>
            <w:tcW w:w="1776" w:type="dxa"/>
          </w:tcPr>
          <w:p w14:paraId="1BFA446C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35068329">
            <w:pPr>
              <w:pStyle w:val="7"/>
              <w:rPr>
                <w:sz w:val="14"/>
              </w:rPr>
            </w:pPr>
          </w:p>
        </w:tc>
        <w:tc>
          <w:tcPr>
            <w:tcW w:w="1743" w:type="dxa"/>
          </w:tcPr>
          <w:p w14:paraId="420D4656">
            <w:pPr>
              <w:pStyle w:val="7"/>
              <w:rPr>
                <w:sz w:val="14"/>
              </w:rPr>
            </w:pPr>
          </w:p>
        </w:tc>
        <w:tc>
          <w:tcPr>
            <w:tcW w:w="1841" w:type="dxa"/>
          </w:tcPr>
          <w:p w14:paraId="7FAE0D09">
            <w:pPr>
              <w:pStyle w:val="7"/>
              <w:rPr>
                <w:sz w:val="14"/>
              </w:rPr>
            </w:pPr>
          </w:p>
        </w:tc>
        <w:tc>
          <w:tcPr>
            <w:tcW w:w="1522" w:type="dxa"/>
          </w:tcPr>
          <w:p w14:paraId="2DA51907">
            <w:pPr>
              <w:pStyle w:val="7"/>
              <w:rPr>
                <w:sz w:val="14"/>
              </w:rPr>
            </w:pPr>
          </w:p>
        </w:tc>
        <w:tc>
          <w:tcPr>
            <w:tcW w:w="1545" w:type="dxa"/>
          </w:tcPr>
          <w:p w14:paraId="259E07C5">
            <w:pPr>
              <w:pStyle w:val="7"/>
              <w:rPr>
                <w:sz w:val="14"/>
              </w:rPr>
            </w:pPr>
          </w:p>
        </w:tc>
        <w:tc>
          <w:tcPr>
            <w:tcW w:w="1435" w:type="dxa"/>
          </w:tcPr>
          <w:p w14:paraId="7E810E62">
            <w:pPr>
              <w:pStyle w:val="7"/>
              <w:rPr>
                <w:sz w:val="14"/>
              </w:rPr>
            </w:pPr>
          </w:p>
        </w:tc>
      </w:tr>
      <w:tr w14:paraId="3BDB4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499" w:type="dxa"/>
          </w:tcPr>
          <w:p w14:paraId="39BD4D47">
            <w:pPr>
              <w:pStyle w:val="7"/>
              <w:rPr>
                <w:sz w:val="14"/>
              </w:rPr>
            </w:pPr>
          </w:p>
        </w:tc>
        <w:tc>
          <w:tcPr>
            <w:tcW w:w="1776" w:type="dxa"/>
          </w:tcPr>
          <w:p w14:paraId="0D22925D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0857BAA7">
            <w:pPr>
              <w:pStyle w:val="7"/>
              <w:rPr>
                <w:sz w:val="14"/>
              </w:rPr>
            </w:pPr>
          </w:p>
        </w:tc>
        <w:tc>
          <w:tcPr>
            <w:tcW w:w="1743" w:type="dxa"/>
          </w:tcPr>
          <w:p w14:paraId="1D54CAF2">
            <w:pPr>
              <w:pStyle w:val="7"/>
              <w:rPr>
                <w:sz w:val="14"/>
              </w:rPr>
            </w:pPr>
          </w:p>
        </w:tc>
        <w:tc>
          <w:tcPr>
            <w:tcW w:w="1841" w:type="dxa"/>
          </w:tcPr>
          <w:p w14:paraId="5BEA0391">
            <w:pPr>
              <w:pStyle w:val="7"/>
              <w:rPr>
                <w:sz w:val="14"/>
              </w:rPr>
            </w:pPr>
          </w:p>
        </w:tc>
        <w:tc>
          <w:tcPr>
            <w:tcW w:w="1522" w:type="dxa"/>
          </w:tcPr>
          <w:p w14:paraId="3D31F1DA">
            <w:pPr>
              <w:pStyle w:val="7"/>
              <w:rPr>
                <w:sz w:val="14"/>
              </w:rPr>
            </w:pPr>
          </w:p>
        </w:tc>
        <w:tc>
          <w:tcPr>
            <w:tcW w:w="1545" w:type="dxa"/>
          </w:tcPr>
          <w:p w14:paraId="314D7F2C">
            <w:pPr>
              <w:pStyle w:val="7"/>
              <w:rPr>
                <w:sz w:val="14"/>
              </w:rPr>
            </w:pPr>
          </w:p>
        </w:tc>
        <w:tc>
          <w:tcPr>
            <w:tcW w:w="1435" w:type="dxa"/>
          </w:tcPr>
          <w:p w14:paraId="2F35EC76">
            <w:pPr>
              <w:pStyle w:val="7"/>
              <w:rPr>
                <w:sz w:val="14"/>
              </w:rPr>
            </w:pPr>
          </w:p>
        </w:tc>
      </w:tr>
      <w:tr w14:paraId="5BB31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</w:tcPr>
          <w:p w14:paraId="11D9872B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объем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поступлений</w:t>
            </w:r>
          </w:p>
        </w:tc>
        <w:tc>
          <w:tcPr>
            <w:tcW w:w="1776" w:type="dxa"/>
          </w:tcPr>
          <w:p w14:paraId="742587A2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1E42CCDD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169</w:t>
            </w:r>
          </w:p>
        </w:tc>
        <w:tc>
          <w:tcPr>
            <w:tcW w:w="1743" w:type="dxa"/>
          </w:tcPr>
          <w:p w14:paraId="7760B374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138</w:t>
            </w:r>
          </w:p>
        </w:tc>
        <w:tc>
          <w:tcPr>
            <w:tcW w:w="1841" w:type="dxa"/>
          </w:tcPr>
          <w:p w14:paraId="1E9CFDE7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172</w:t>
            </w:r>
          </w:p>
        </w:tc>
        <w:tc>
          <w:tcPr>
            <w:tcW w:w="1522" w:type="dxa"/>
          </w:tcPr>
          <w:p w14:paraId="4C100896">
            <w:pPr>
              <w:pStyle w:val="7"/>
              <w:spacing w:before="8" w:line="185" w:lineRule="exact"/>
              <w:ind w:left="2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110</w:t>
            </w:r>
          </w:p>
        </w:tc>
        <w:tc>
          <w:tcPr>
            <w:tcW w:w="1545" w:type="dxa"/>
          </w:tcPr>
          <w:p w14:paraId="6F44799C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435" w:type="dxa"/>
          </w:tcPr>
          <w:p w14:paraId="04D34F33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</w:tr>
    </w:tbl>
    <w:p w14:paraId="7A850A04">
      <w:pPr>
        <w:spacing w:before="43" w:line="264" w:lineRule="auto"/>
        <w:ind w:left="604" w:right="1019" w:firstLine="0"/>
        <w:jc w:val="left"/>
        <w:rPr>
          <w:sz w:val="15"/>
        </w:rPr>
      </w:pPr>
      <w:r>
        <w:rPr>
          <w:sz w:val="15"/>
        </w:rPr>
        <w:t>*Отражается полный перечень показателей, используемых для расчета прогнозируемого доходного источника в соответствии с утвержденной Методикой прогнозирования, с указанием их фактических значений по</w:t>
      </w:r>
      <w:r>
        <w:rPr>
          <w:spacing w:val="40"/>
          <w:sz w:val="15"/>
        </w:rPr>
        <w:t xml:space="preserve"> </w:t>
      </w:r>
      <w:r>
        <w:rPr>
          <w:sz w:val="15"/>
        </w:rPr>
        <w:t>графам 3-8 (при наличии).</w:t>
      </w:r>
    </w:p>
    <w:p w14:paraId="14BDF3D2">
      <w:pPr>
        <w:pStyle w:val="4"/>
        <w:rPr>
          <w:sz w:val="16"/>
        </w:rPr>
      </w:pPr>
    </w:p>
    <w:p w14:paraId="6CA01B7F">
      <w:pPr>
        <w:pStyle w:val="4"/>
        <w:spacing w:before="26"/>
        <w:rPr>
          <w:sz w:val="16"/>
        </w:rPr>
      </w:pPr>
    </w:p>
    <w:p w14:paraId="68C9627B">
      <w:pPr>
        <w:pStyle w:val="6"/>
        <w:numPr>
          <w:ilvl w:val="0"/>
          <w:numId w:val="7"/>
        </w:numPr>
        <w:tabs>
          <w:tab w:val="left" w:pos="4981"/>
        </w:tabs>
        <w:spacing w:before="0" w:after="0" w:line="240" w:lineRule="auto"/>
        <w:ind w:left="4981" w:right="0" w:hanging="162"/>
        <w:jc w:val="left"/>
        <w:rPr>
          <w:b/>
          <w:sz w:val="16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125730</wp:posOffset>
                </wp:positionV>
                <wp:extent cx="9131935" cy="762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9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935" h="7620">
                              <a:moveTo>
                                <a:pt x="91315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131554" y="7620"/>
                              </a:lnTo>
                              <a:lnTo>
                                <a:pt x="9131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28.75pt;margin-top:9.9pt;height:0.6pt;width:719.05pt;mso-position-horizontal-relative:page;mso-wrap-distance-bottom:0pt;mso-wrap-distance-top:0pt;z-index:-251652096;mso-width-relative:page;mso-height-relative:page;" fillcolor="#000000" filled="t" stroked="f" coordsize="9131935,7620" o:gfxdata="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ozHX9gA&#10;AAAJAQAADwAAAAAAAAABACAAAAAiAAAAZHJzL2Rvd25yZXYueG1sUEsBAhQAFAAAAAgAh07iQLIL&#10;EaMfAgAA3gQAAA4AAAAAAAAAAQAgAAAAJwEAAGRycy9lMm9Eb2MueG1sUEsFBgAAAAAGAAYAWQEA&#10;ALgFAAAAAA==&#10;" path="m9131554,0l0,0,0,7620,9131554,7620,9131554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256540</wp:posOffset>
                </wp:positionV>
                <wp:extent cx="9131935" cy="762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9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935" h="7620">
                              <a:moveTo>
                                <a:pt x="91315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131554" y="7620"/>
                              </a:lnTo>
                              <a:lnTo>
                                <a:pt x="9131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28.75pt;margin-top:20.2pt;height:0.6pt;width:719.05pt;mso-position-horizontal-relative:page;mso-wrap-distance-bottom:0pt;mso-wrap-distance-top:0pt;z-index:-251652096;mso-width-relative:page;mso-height-relative:page;" fillcolor="#000000" filled="t" stroked="f" coordsize="9131935,7620" o:gfxdata="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pd5hPY&#10;AAAACQEAAA8AAAAAAAAAAQAgAAAAIgAAAGRycy9kb3ducmV2LnhtbFBLAQIUABQAAAAIAIdO4kCv&#10;gMKUIAIAAN4EAAAOAAAAAAAAAAEAIAAAACcBAABkcnMvZTJvRG9jLnhtbFBLBQYAAAAABgAGAFkB&#10;AAC5BQAAAAA=&#10;" path="m9131554,0l0,0,0,7620,9131554,7620,9131554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b/>
          <w:sz w:val="16"/>
        </w:rPr>
        <w:t>Доходы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от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сдачи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аренду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муниципального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имущества,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составляющего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казну</w:t>
      </w:r>
    </w:p>
    <w:p w14:paraId="77CA2B85">
      <w:pPr>
        <w:pStyle w:val="4"/>
        <w:spacing w:before="9"/>
        <w:rPr>
          <w:b/>
          <w:sz w:val="14"/>
        </w:rPr>
      </w:pPr>
    </w:p>
    <w:p w14:paraId="07A3A587">
      <w:pPr>
        <w:spacing w:before="4"/>
        <w:ind w:left="182" w:right="472" w:firstLine="0"/>
        <w:jc w:val="center"/>
        <w:rPr>
          <w:sz w:val="16"/>
        </w:rPr>
      </w:pPr>
      <w:r>
        <w:rPr>
          <w:sz w:val="16"/>
        </w:rPr>
        <w:t>(метод</w:t>
      </w:r>
      <w:r>
        <w:rPr>
          <w:spacing w:val="4"/>
          <w:sz w:val="16"/>
        </w:rPr>
        <w:t xml:space="preserve"> </w:t>
      </w:r>
      <w:r>
        <w:rPr>
          <w:sz w:val="16"/>
        </w:rPr>
        <w:t>расчета</w:t>
      </w:r>
      <w:r>
        <w:rPr>
          <w:spacing w:val="4"/>
          <w:sz w:val="16"/>
        </w:rPr>
        <w:t xml:space="preserve"> </w:t>
      </w:r>
      <w:r>
        <w:rPr>
          <w:sz w:val="16"/>
        </w:rPr>
        <w:t>прогноза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поступлений)</w:t>
      </w:r>
    </w:p>
    <w:p w14:paraId="1C2FB3DF">
      <w:pPr>
        <w:spacing w:before="22" w:after="7"/>
        <w:ind w:left="13496" w:right="309" w:firstLine="0"/>
        <w:jc w:val="center"/>
        <w:rPr>
          <w:sz w:val="16"/>
        </w:rPr>
      </w:pPr>
      <w:r>
        <w:rPr>
          <w:sz w:val="16"/>
        </w:rPr>
        <w:t>тыс.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рублей</w:t>
      </w:r>
    </w:p>
    <w:tbl>
      <w:tblPr>
        <w:tblStyle w:val="3"/>
        <w:tblW w:w="0" w:type="auto"/>
        <w:tblInd w:w="58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9"/>
        <w:gridCol w:w="1776"/>
        <w:gridCol w:w="2017"/>
        <w:gridCol w:w="1743"/>
        <w:gridCol w:w="1841"/>
        <w:gridCol w:w="1522"/>
        <w:gridCol w:w="1545"/>
        <w:gridCol w:w="1435"/>
      </w:tblGrid>
      <w:tr w14:paraId="77342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  <w:vMerge w:val="restart"/>
          </w:tcPr>
          <w:p w14:paraId="1069578C">
            <w:pPr>
              <w:pStyle w:val="7"/>
              <w:spacing w:before="8" w:line="264" w:lineRule="auto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Показатель, используемый для расчета прогнозных объемов поступлений*</w:t>
            </w:r>
          </w:p>
        </w:tc>
        <w:tc>
          <w:tcPr>
            <w:tcW w:w="1776" w:type="dxa"/>
            <w:vMerge w:val="restart"/>
          </w:tcPr>
          <w:p w14:paraId="2419C14E">
            <w:pPr>
              <w:pStyle w:val="7"/>
              <w:spacing w:before="8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Источник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данных</w:t>
            </w:r>
          </w:p>
        </w:tc>
        <w:tc>
          <w:tcPr>
            <w:tcW w:w="3760" w:type="dxa"/>
            <w:gridSpan w:val="2"/>
          </w:tcPr>
          <w:p w14:paraId="65D977C6">
            <w:pPr>
              <w:pStyle w:val="7"/>
              <w:spacing w:before="8" w:line="185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Фактическое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поступление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доходов</w:t>
            </w:r>
          </w:p>
        </w:tc>
        <w:tc>
          <w:tcPr>
            <w:tcW w:w="1841" w:type="dxa"/>
            <w:vMerge w:val="restart"/>
          </w:tcPr>
          <w:p w14:paraId="055AC126">
            <w:pPr>
              <w:pStyle w:val="7"/>
              <w:spacing w:before="8" w:line="264" w:lineRule="auto"/>
              <w:ind w:left="42" w:firstLine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Ожидаемое </w:t>
            </w:r>
            <w:r>
              <w:rPr>
                <w:b/>
                <w:sz w:val="18"/>
              </w:rPr>
              <w:t>поступление доходов</w:t>
            </w:r>
          </w:p>
          <w:p w14:paraId="714C51B1">
            <w:pPr>
              <w:pStyle w:val="7"/>
              <w:ind w:left="277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текущем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году</w:t>
            </w:r>
          </w:p>
        </w:tc>
        <w:tc>
          <w:tcPr>
            <w:tcW w:w="4502" w:type="dxa"/>
            <w:gridSpan w:val="3"/>
          </w:tcPr>
          <w:p w14:paraId="50768E3D">
            <w:pPr>
              <w:pStyle w:val="7"/>
              <w:spacing w:before="8" w:line="185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Прогноз</w:t>
            </w:r>
          </w:p>
        </w:tc>
      </w:tr>
      <w:tr w14:paraId="6944D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499" w:type="dxa"/>
            <w:vMerge w:val="continue"/>
            <w:tcBorders>
              <w:top w:val="nil"/>
            </w:tcBorders>
          </w:tcPr>
          <w:p w14:paraId="53E6CB6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</w:tcPr>
          <w:p w14:paraId="60276E27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14:paraId="54F36EF4">
            <w:pPr>
              <w:pStyle w:val="7"/>
              <w:spacing w:before="8" w:line="264" w:lineRule="auto"/>
              <w:ind w:left="264" w:firstLine="4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за год, </w:t>
            </w:r>
            <w:r>
              <w:rPr>
                <w:b/>
                <w:spacing w:val="-2"/>
                <w:sz w:val="18"/>
              </w:rPr>
              <w:t>предшествующий</w:t>
            </w:r>
          </w:p>
          <w:p w14:paraId="5019701C">
            <w:pPr>
              <w:pStyle w:val="7"/>
              <w:spacing w:line="183" w:lineRule="exact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отчетному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1743" w:type="dxa"/>
          </w:tcPr>
          <w:p w14:paraId="1D490FF8">
            <w:pPr>
              <w:pStyle w:val="7"/>
              <w:spacing w:before="8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отчетный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  <w:tc>
          <w:tcPr>
            <w:tcW w:w="1841" w:type="dxa"/>
            <w:vMerge w:val="continue"/>
            <w:tcBorders>
              <w:top w:val="nil"/>
            </w:tcBorders>
          </w:tcPr>
          <w:p w14:paraId="77925174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14:paraId="67F2F63D">
            <w:pPr>
              <w:pStyle w:val="7"/>
              <w:spacing w:before="8" w:line="264" w:lineRule="auto"/>
              <w:ind w:left="68" w:firstLine="136"/>
              <w:rPr>
                <w:b/>
                <w:sz w:val="18"/>
              </w:rPr>
            </w:pPr>
            <w:r>
              <w:rPr>
                <w:b/>
                <w:sz w:val="18"/>
              </w:rPr>
              <w:t>на очередной финансовый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</w:tc>
        <w:tc>
          <w:tcPr>
            <w:tcW w:w="2980" w:type="dxa"/>
            <w:gridSpan w:val="2"/>
          </w:tcPr>
          <w:p w14:paraId="789B2D78">
            <w:pPr>
              <w:pStyle w:val="7"/>
              <w:spacing w:before="8"/>
              <w:ind w:left="625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плановый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период</w:t>
            </w:r>
          </w:p>
        </w:tc>
      </w:tr>
      <w:tr w14:paraId="4E364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499" w:type="dxa"/>
          </w:tcPr>
          <w:p w14:paraId="3C1714CA">
            <w:pPr>
              <w:pStyle w:val="7"/>
              <w:spacing w:before="5" w:line="18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76" w:type="dxa"/>
          </w:tcPr>
          <w:p w14:paraId="1F7F0CE5">
            <w:pPr>
              <w:pStyle w:val="7"/>
              <w:spacing w:before="5"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17" w:type="dxa"/>
          </w:tcPr>
          <w:p w14:paraId="436C16A1">
            <w:pPr>
              <w:pStyle w:val="7"/>
              <w:spacing w:before="5" w:line="187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43" w:type="dxa"/>
          </w:tcPr>
          <w:p w14:paraId="53C68E67">
            <w:pPr>
              <w:pStyle w:val="7"/>
              <w:spacing w:before="5" w:line="187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41" w:type="dxa"/>
          </w:tcPr>
          <w:p w14:paraId="42A1E1E0">
            <w:pPr>
              <w:pStyle w:val="7"/>
              <w:spacing w:before="5" w:line="187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22" w:type="dxa"/>
          </w:tcPr>
          <w:p w14:paraId="49858609">
            <w:pPr>
              <w:pStyle w:val="7"/>
              <w:spacing w:before="5" w:line="187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45" w:type="dxa"/>
          </w:tcPr>
          <w:p w14:paraId="56D87C8D">
            <w:pPr>
              <w:pStyle w:val="7"/>
              <w:spacing w:before="5" w:line="187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435" w:type="dxa"/>
          </w:tcPr>
          <w:p w14:paraId="171C0171">
            <w:pPr>
              <w:pStyle w:val="7"/>
              <w:spacing w:before="5"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14:paraId="4F3D1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</w:tcPr>
          <w:p w14:paraId="0A5C5BAD">
            <w:pPr>
              <w:pStyle w:val="7"/>
              <w:rPr>
                <w:sz w:val="14"/>
              </w:rPr>
            </w:pPr>
          </w:p>
        </w:tc>
        <w:tc>
          <w:tcPr>
            <w:tcW w:w="1776" w:type="dxa"/>
          </w:tcPr>
          <w:p w14:paraId="32B015B5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1E1E04A9">
            <w:pPr>
              <w:pStyle w:val="7"/>
              <w:rPr>
                <w:sz w:val="14"/>
              </w:rPr>
            </w:pPr>
          </w:p>
        </w:tc>
        <w:tc>
          <w:tcPr>
            <w:tcW w:w="1743" w:type="dxa"/>
          </w:tcPr>
          <w:p w14:paraId="11DEBC8E">
            <w:pPr>
              <w:pStyle w:val="7"/>
              <w:rPr>
                <w:sz w:val="14"/>
              </w:rPr>
            </w:pPr>
          </w:p>
        </w:tc>
        <w:tc>
          <w:tcPr>
            <w:tcW w:w="1841" w:type="dxa"/>
          </w:tcPr>
          <w:p w14:paraId="0E510A22">
            <w:pPr>
              <w:pStyle w:val="7"/>
              <w:rPr>
                <w:sz w:val="14"/>
              </w:rPr>
            </w:pPr>
          </w:p>
        </w:tc>
        <w:tc>
          <w:tcPr>
            <w:tcW w:w="1522" w:type="dxa"/>
          </w:tcPr>
          <w:p w14:paraId="4FDD3D1B">
            <w:pPr>
              <w:pStyle w:val="7"/>
              <w:rPr>
                <w:sz w:val="14"/>
              </w:rPr>
            </w:pPr>
          </w:p>
        </w:tc>
        <w:tc>
          <w:tcPr>
            <w:tcW w:w="1545" w:type="dxa"/>
          </w:tcPr>
          <w:p w14:paraId="4CFD0640">
            <w:pPr>
              <w:pStyle w:val="7"/>
              <w:rPr>
                <w:sz w:val="14"/>
              </w:rPr>
            </w:pPr>
          </w:p>
        </w:tc>
        <w:tc>
          <w:tcPr>
            <w:tcW w:w="1435" w:type="dxa"/>
          </w:tcPr>
          <w:p w14:paraId="2DDF0E93">
            <w:pPr>
              <w:pStyle w:val="7"/>
              <w:rPr>
                <w:sz w:val="14"/>
              </w:rPr>
            </w:pPr>
          </w:p>
        </w:tc>
      </w:tr>
      <w:tr w14:paraId="294E4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</w:tcPr>
          <w:p w14:paraId="23046601">
            <w:pPr>
              <w:pStyle w:val="7"/>
              <w:rPr>
                <w:sz w:val="14"/>
              </w:rPr>
            </w:pPr>
          </w:p>
        </w:tc>
        <w:tc>
          <w:tcPr>
            <w:tcW w:w="1776" w:type="dxa"/>
          </w:tcPr>
          <w:p w14:paraId="036C278B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67985F09">
            <w:pPr>
              <w:pStyle w:val="7"/>
              <w:rPr>
                <w:sz w:val="14"/>
              </w:rPr>
            </w:pPr>
          </w:p>
        </w:tc>
        <w:tc>
          <w:tcPr>
            <w:tcW w:w="1743" w:type="dxa"/>
          </w:tcPr>
          <w:p w14:paraId="75F5DDFB">
            <w:pPr>
              <w:pStyle w:val="7"/>
              <w:rPr>
                <w:sz w:val="14"/>
              </w:rPr>
            </w:pPr>
          </w:p>
        </w:tc>
        <w:tc>
          <w:tcPr>
            <w:tcW w:w="1841" w:type="dxa"/>
          </w:tcPr>
          <w:p w14:paraId="63BE65A4">
            <w:pPr>
              <w:pStyle w:val="7"/>
              <w:rPr>
                <w:sz w:val="14"/>
              </w:rPr>
            </w:pPr>
          </w:p>
        </w:tc>
        <w:tc>
          <w:tcPr>
            <w:tcW w:w="1522" w:type="dxa"/>
          </w:tcPr>
          <w:p w14:paraId="1AA9C37F">
            <w:pPr>
              <w:pStyle w:val="7"/>
              <w:rPr>
                <w:sz w:val="14"/>
              </w:rPr>
            </w:pPr>
          </w:p>
        </w:tc>
        <w:tc>
          <w:tcPr>
            <w:tcW w:w="1545" w:type="dxa"/>
          </w:tcPr>
          <w:p w14:paraId="5C107FE8">
            <w:pPr>
              <w:pStyle w:val="7"/>
              <w:rPr>
                <w:sz w:val="14"/>
              </w:rPr>
            </w:pPr>
          </w:p>
        </w:tc>
        <w:tc>
          <w:tcPr>
            <w:tcW w:w="1435" w:type="dxa"/>
          </w:tcPr>
          <w:p w14:paraId="30B752B3">
            <w:pPr>
              <w:pStyle w:val="7"/>
              <w:rPr>
                <w:sz w:val="14"/>
              </w:rPr>
            </w:pPr>
          </w:p>
        </w:tc>
      </w:tr>
      <w:tr w14:paraId="710D5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</w:tcPr>
          <w:p w14:paraId="441BB5A4">
            <w:pPr>
              <w:pStyle w:val="7"/>
              <w:rPr>
                <w:sz w:val="14"/>
              </w:rPr>
            </w:pPr>
          </w:p>
        </w:tc>
        <w:tc>
          <w:tcPr>
            <w:tcW w:w="1776" w:type="dxa"/>
          </w:tcPr>
          <w:p w14:paraId="05D4E88F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05638F66">
            <w:pPr>
              <w:pStyle w:val="7"/>
              <w:rPr>
                <w:sz w:val="14"/>
              </w:rPr>
            </w:pPr>
          </w:p>
        </w:tc>
        <w:tc>
          <w:tcPr>
            <w:tcW w:w="1743" w:type="dxa"/>
          </w:tcPr>
          <w:p w14:paraId="46B2EBF3">
            <w:pPr>
              <w:pStyle w:val="7"/>
              <w:rPr>
                <w:sz w:val="14"/>
              </w:rPr>
            </w:pPr>
          </w:p>
        </w:tc>
        <w:tc>
          <w:tcPr>
            <w:tcW w:w="1841" w:type="dxa"/>
          </w:tcPr>
          <w:p w14:paraId="47015A49">
            <w:pPr>
              <w:pStyle w:val="7"/>
              <w:rPr>
                <w:sz w:val="14"/>
              </w:rPr>
            </w:pPr>
          </w:p>
        </w:tc>
        <w:tc>
          <w:tcPr>
            <w:tcW w:w="1522" w:type="dxa"/>
          </w:tcPr>
          <w:p w14:paraId="46076960">
            <w:pPr>
              <w:pStyle w:val="7"/>
              <w:rPr>
                <w:sz w:val="14"/>
              </w:rPr>
            </w:pPr>
          </w:p>
        </w:tc>
        <w:tc>
          <w:tcPr>
            <w:tcW w:w="1545" w:type="dxa"/>
          </w:tcPr>
          <w:p w14:paraId="64398D17">
            <w:pPr>
              <w:pStyle w:val="7"/>
              <w:rPr>
                <w:sz w:val="14"/>
              </w:rPr>
            </w:pPr>
          </w:p>
        </w:tc>
        <w:tc>
          <w:tcPr>
            <w:tcW w:w="1435" w:type="dxa"/>
          </w:tcPr>
          <w:p w14:paraId="676601DD">
            <w:pPr>
              <w:pStyle w:val="7"/>
              <w:rPr>
                <w:sz w:val="14"/>
              </w:rPr>
            </w:pPr>
          </w:p>
        </w:tc>
      </w:tr>
      <w:tr w14:paraId="445A7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99" w:type="dxa"/>
          </w:tcPr>
          <w:p w14:paraId="41A22ACB">
            <w:pPr>
              <w:pStyle w:val="7"/>
              <w:spacing w:before="8" w:line="185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объем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поступлений</w:t>
            </w:r>
          </w:p>
        </w:tc>
        <w:tc>
          <w:tcPr>
            <w:tcW w:w="1776" w:type="dxa"/>
          </w:tcPr>
          <w:p w14:paraId="3EE1A67B">
            <w:pPr>
              <w:pStyle w:val="7"/>
              <w:rPr>
                <w:sz w:val="14"/>
              </w:rPr>
            </w:pPr>
          </w:p>
        </w:tc>
        <w:tc>
          <w:tcPr>
            <w:tcW w:w="2017" w:type="dxa"/>
          </w:tcPr>
          <w:p w14:paraId="42DD5E60">
            <w:pPr>
              <w:pStyle w:val="7"/>
              <w:rPr>
                <w:sz w:val="14"/>
              </w:rPr>
            </w:pPr>
          </w:p>
        </w:tc>
        <w:tc>
          <w:tcPr>
            <w:tcW w:w="1743" w:type="dxa"/>
          </w:tcPr>
          <w:p w14:paraId="5126D66B">
            <w:pPr>
              <w:pStyle w:val="7"/>
              <w:rPr>
                <w:sz w:val="14"/>
              </w:rPr>
            </w:pPr>
          </w:p>
        </w:tc>
        <w:tc>
          <w:tcPr>
            <w:tcW w:w="1841" w:type="dxa"/>
          </w:tcPr>
          <w:p w14:paraId="22E3E141">
            <w:pPr>
              <w:pStyle w:val="7"/>
              <w:rPr>
                <w:sz w:val="14"/>
              </w:rPr>
            </w:pPr>
          </w:p>
        </w:tc>
        <w:tc>
          <w:tcPr>
            <w:tcW w:w="1522" w:type="dxa"/>
          </w:tcPr>
          <w:p w14:paraId="14253356">
            <w:pPr>
              <w:pStyle w:val="7"/>
              <w:rPr>
                <w:sz w:val="14"/>
              </w:rPr>
            </w:pPr>
          </w:p>
        </w:tc>
        <w:tc>
          <w:tcPr>
            <w:tcW w:w="1545" w:type="dxa"/>
          </w:tcPr>
          <w:p w14:paraId="452E5E47">
            <w:pPr>
              <w:pStyle w:val="7"/>
              <w:rPr>
                <w:sz w:val="14"/>
              </w:rPr>
            </w:pPr>
          </w:p>
        </w:tc>
        <w:tc>
          <w:tcPr>
            <w:tcW w:w="1435" w:type="dxa"/>
          </w:tcPr>
          <w:p w14:paraId="1D3EE657">
            <w:pPr>
              <w:pStyle w:val="7"/>
              <w:rPr>
                <w:sz w:val="14"/>
              </w:rPr>
            </w:pPr>
          </w:p>
        </w:tc>
      </w:tr>
    </w:tbl>
    <w:p w14:paraId="39A50468">
      <w:pPr>
        <w:spacing w:before="0" w:line="264" w:lineRule="auto"/>
        <w:ind w:left="604" w:right="1019" w:firstLine="0"/>
        <w:jc w:val="left"/>
        <w:rPr>
          <w:sz w:val="15"/>
        </w:rPr>
      </w:pPr>
      <w:r>
        <w:rPr>
          <w:sz w:val="15"/>
        </w:rPr>
        <w:t>*Отражается полный перечень показателей, используемых для расчета прогнозируемого доходного источника в соответствии с утвержденной Методикой прогнозирования, с указанием их фактических значений по</w:t>
      </w:r>
      <w:r>
        <w:rPr>
          <w:spacing w:val="40"/>
          <w:sz w:val="15"/>
        </w:rPr>
        <w:t xml:space="preserve"> </w:t>
      </w:r>
      <w:r>
        <w:rPr>
          <w:sz w:val="15"/>
        </w:rPr>
        <w:t>графам 3-8 (при наличии).</w:t>
      </w:r>
    </w:p>
    <w:p w14:paraId="436DEAB7">
      <w:pPr>
        <w:pStyle w:val="4"/>
        <w:rPr>
          <w:sz w:val="16"/>
        </w:rPr>
      </w:pPr>
    </w:p>
    <w:p w14:paraId="5762962D">
      <w:pPr>
        <w:pStyle w:val="4"/>
        <w:spacing w:before="40"/>
        <w:rPr>
          <w:sz w:val="16"/>
        </w:rPr>
      </w:pPr>
    </w:p>
    <w:p w14:paraId="43906E73">
      <w:pPr>
        <w:tabs>
          <w:tab w:val="left" w:pos="8641"/>
        </w:tabs>
        <w:spacing w:before="0"/>
        <w:ind w:left="607" w:right="0" w:firstLine="0"/>
        <w:jc w:val="left"/>
        <w:rPr>
          <w:b/>
          <w:sz w:val="16"/>
        </w:rPr>
      </w:pPr>
      <w:r>
        <w:rPr>
          <w:b/>
          <w:sz w:val="16"/>
        </w:rPr>
        <w:t>Глава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Лендерского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сельского</w:t>
      </w:r>
      <w:r>
        <w:rPr>
          <w:b/>
          <w:spacing w:val="11"/>
          <w:sz w:val="16"/>
        </w:rPr>
        <w:t xml:space="preserve"> </w:t>
      </w:r>
      <w:r>
        <w:rPr>
          <w:b/>
          <w:spacing w:val="-2"/>
          <w:sz w:val="16"/>
        </w:rPr>
        <w:t>поселения</w:t>
      </w:r>
      <w:r>
        <w:rPr>
          <w:b/>
          <w:sz w:val="16"/>
        </w:rPr>
        <w:tab/>
      </w:r>
      <w:r>
        <w:rPr>
          <w:b/>
          <w:spacing w:val="-2"/>
          <w:sz w:val="16"/>
        </w:rPr>
        <w:t>С.М.Мезенцева</w:t>
      </w:r>
    </w:p>
    <w:p w14:paraId="7AE661B4">
      <w:pPr>
        <w:pStyle w:val="4"/>
        <w:rPr>
          <w:b/>
          <w:sz w:val="16"/>
        </w:rPr>
      </w:pPr>
    </w:p>
    <w:p w14:paraId="6294D66C">
      <w:pPr>
        <w:pStyle w:val="4"/>
        <w:spacing w:before="65"/>
        <w:rPr>
          <w:b/>
          <w:sz w:val="16"/>
        </w:rPr>
      </w:pPr>
    </w:p>
    <w:p w14:paraId="5605AA50">
      <w:pPr>
        <w:spacing w:before="0"/>
        <w:ind w:left="607" w:right="0" w:firstLine="0"/>
        <w:jc w:val="left"/>
        <w:rPr>
          <w:sz w:val="16"/>
        </w:rPr>
      </w:pPr>
      <w:r>
        <w:rPr>
          <w:sz w:val="16"/>
        </w:rPr>
        <w:t>18</w:t>
      </w:r>
      <w:r>
        <w:rPr>
          <w:spacing w:val="5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5"/>
          <w:sz w:val="16"/>
        </w:rPr>
        <w:t xml:space="preserve"> </w:t>
      </w:r>
      <w:r>
        <w:rPr>
          <w:sz w:val="16"/>
        </w:rPr>
        <w:t>2024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года</w:t>
      </w:r>
    </w:p>
    <w:p w14:paraId="5E62E2EE">
      <w:pPr>
        <w:spacing w:after="0"/>
        <w:jc w:val="left"/>
        <w:rPr>
          <w:sz w:val="16"/>
        </w:rPr>
        <w:sectPr>
          <w:pgSz w:w="15840" w:h="12240" w:orient="landscape"/>
          <w:pgMar w:top="620" w:right="0" w:bottom="280" w:left="0" w:header="720" w:footer="720" w:gutter="0"/>
          <w:cols w:space="720" w:num="1"/>
        </w:sectPr>
      </w:pPr>
    </w:p>
    <w:p w14:paraId="14EDDA64">
      <w:pPr>
        <w:spacing w:before="74" w:line="268" w:lineRule="auto"/>
        <w:ind w:left="11255" w:right="141" w:firstLine="3631"/>
        <w:jc w:val="right"/>
        <w:rPr>
          <w:sz w:val="13"/>
        </w:rPr>
      </w:pPr>
      <w:r>
        <w:rPr>
          <w:sz w:val="13"/>
        </w:rPr>
        <w:t>Приложение</w:t>
      </w:r>
      <w:r>
        <w:rPr>
          <w:spacing w:val="-9"/>
          <w:sz w:val="13"/>
        </w:rPr>
        <w:t xml:space="preserve"> </w:t>
      </w:r>
      <w:r>
        <w:rPr>
          <w:sz w:val="13"/>
        </w:rPr>
        <w:t>5</w:t>
      </w:r>
      <w:r>
        <w:rPr>
          <w:spacing w:val="40"/>
          <w:sz w:val="13"/>
        </w:rPr>
        <w:t xml:space="preserve"> </w:t>
      </w:r>
      <w:r>
        <w:rPr>
          <w:sz w:val="13"/>
        </w:rPr>
        <w:t>к</w:t>
      </w:r>
      <w:r>
        <w:rPr>
          <w:spacing w:val="-1"/>
          <w:sz w:val="13"/>
        </w:rPr>
        <w:t xml:space="preserve"> </w:t>
      </w:r>
      <w:r>
        <w:rPr>
          <w:sz w:val="13"/>
        </w:rPr>
        <w:t>Порядку</w:t>
      </w:r>
      <w:r>
        <w:rPr>
          <w:spacing w:val="-2"/>
          <w:sz w:val="13"/>
        </w:rPr>
        <w:t xml:space="preserve"> </w:t>
      </w:r>
      <w:r>
        <w:rPr>
          <w:sz w:val="13"/>
        </w:rPr>
        <w:t>представления</w:t>
      </w:r>
      <w:r>
        <w:rPr>
          <w:spacing w:val="-1"/>
          <w:sz w:val="13"/>
        </w:rPr>
        <w:t xml:space="preserve"> </w:t>
      </w:r>
      <w:r>
        <w:rPr>
          <w:sz w:val="13"/>
        </w:rPr>
        <w:t>органами</w:t>
      </w:r>
      <w:r>
        <w:rPr>
          <w:spacing w:val="-2"/>
          <w:sz w:val="13"/>
        </w:rPr>
        <w:t xml:space="preserve"> </w:t>
      </w:r>
      <w:r>
        <w:rPr>
          <w:sz w:val="13"/>
        </w:rPr>
        <w:t>местного</w:t>
      </w:r>
      <w:r>
        <w:rPr>
          <w:spacing w:val="1"/>
          <w:sz w:val="13"/>
        </w:rPr>
        <w:t xml:space="preserve"> </w:t>
      </w:r>
      <w:r>
        <w:rPr>
          <w:sz w:val="13"/>
        </w:rPr>
        <w:t>самоуправления</w:t>
      </w:r>
      <w:r>
        <w:rPr>
          <w:spacing w:val="-2"/>
          <w:sz w:val="13"/>
        </w:rPr>
        <w:t xml:space="preserve"> </w:t>
      </w:r>
      <w:r>
        <w:rPr>
          <w:sz w:val="13"/>
        </w:rPr>
        <w:t>на</w:t>
      </w:r>
      <w:r>
        <w:rPr>
          <w:spacing w:val="-1"/>
          <w:sz w:val="13"/>
        </w:rPr>
        <w:t xml:space="preserve"> </w:t>
      </w:r>
      <w:r>
        <w:rPr>
          <w:sz w:val="13"/>
        </w:rPr>
        <w:t>заключение</w:t>
      </w:r>
      <w:r>
        <w:rPr>
          <w:spacing w:val="-1"/>
          <w:sz w:val="13"/>
        </w:rPr>
        <w:t xml:space="preserve"> </w:t>
      </w:r>
      <w:r>
        <w:rPr>
          <w:spacing w:val="-10"/>
          <w:sz w:val="13"/>
        </w:rPr>
        <w:t>в</w:t>
      </w:r>
    </w:p>
    <w:p w14:paraId="38F534DC">
      <w:pPr>
        <w:spacing w:before="2" w:line="268" w:lineRule="auto"/>
        <w:ind w:left="10587" w:right="145" w:hanging="63"/>
        <w:jc w:val="right"/>
        <w:rPr>
          <w:sz w:val="13"/>
        </w:rPr>
      </w:pPr>
      <w:r>
        <w:rPr>
          <w:sz w:val="13"/>
        </w:rPr>
        <w:t>Министерство финансов Республики Карелия проекта решения о бюджете муниципального</w:t>
      </w:r>
      <w:r>
        <w:rPr>
          <w:spacing w:val="40"/>
          <w:sz w:val="13"/>
        </w:rPr>
        <w:t xml:space="preserve"> </w:t>
      </w:r>
      <w:r>
        <w:rPr>
          <w:sz w:val="13"/>
        </w:rPr>
        <w:t>района (городского округа) на очередной финансовый год и плановый период, а также</w:t>
      </w:r>
      <w:r>
        <w:rPr>
          <w:spacing w:val="40"/>
          <w:sz w:val="13"/>
        </w:rPr>
        <w:t xml:space="preserve"> </w:t>
      </w:r>
      <w:r>
        <w:rPr>
          <w:sz w:val="13"/>
        </w:rPr>
        <w:t>проектов изменений</w:t>
      </w:r>
      <w:r>
        <w:rPr>
          <w:spacing w:val="-1"/>
          <w:sz w:val="13"/>
        </w:rPr>
        <w:t xml:space="preserve"> </w:t>
      </w:r>
      <w:r>
        <w:rPr>
          <w:sz w:val="13"/>
        </w:rPr>
        <w:t>в</w:t>
      </w:r>
      <w:r>
        <w:rPr>
          <w:spacing w:val="1"/>
          <w:sz w:val="13"/>
        </w:rPr>
        <w:t xml:space="preserve"> </w:t>
      </w:r>
      <w:r>
        <w:rPr>
          <w:sz w:val="13"/>
        </w:rPr>
        <w:t>решение о</w:t>
      </w:r>
      <w:r>
        <w:rPr>
          <w:spacing w:val="2"/>
          <w:sz w:val="13"/>
        </w:rPr>
        <w:t xml:space="preserve"> </w:t>
      </w:r>
      <w:r>
        <w:rPr>
          <w:sz w:val="13"/>
        </w:rPr>
        <w:t>бюджете муниципального</w:t>
      </w:r>
      <w:r>
        <w:rPr>
          <w:spacing w:val="2"/>
          <w:sz w:val="13"/>
        </w:rPr>
        <w:t xml:space="preserve"> </w:t>
      </w:r>
      <w:r>
        <w:rPr>
          <w:sz w:val="13"/>
        </w:rPr>
        <w:t>района (городского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округа) </w:t>
      </w:r>
      <w:r>
        <w:rPr>
          <w:spacing w:val="-5"/>
          <w:sz w:val="13"/>
        </w:rPr>
        <w:t>на</w:t>
      </w:r>
    </w:p>
    <w:p w14:paraId="19AA35A3">
      <w:pPr>
        <w:spacing w:before="2"/>
        <w:ind w:left="0" w:right="141" w:firstLine="0"/>
        <w:jc w:val="right"/>
        <w:rPr>
          <w:sz w:val="13"/>
        </w:rPr>
      </w:pPr>
      <w:r>
        <w:rPr>
          <w:sz w:val="13"/>
        </w:rPr>
        <w:t>текущий</w:t>
      </w:r>
      <w:r>
        <w:rPr>
          <w:spacing w:val="-3"/>
          <w:sz w:val="13"/>
        </w:rPr>
        <w:t xml:space="preserve"> </w:t>
      </w:r>
      <w:r>
        <w:rPr>
          <w:sz w:val="13"/>
        </w:rPr>
        <w:t>финансовый</w:t>
      </w:r>
      <w:r>
        <w:rPr>
          <w:spacing w:val="-1"/>
          <w:sz w:val="13"/>
        </w:rPr>
        <w:t xml:space="preserve"> </w:t>
      </w:r>
      <w:r>
        <w:rPr>
          <w:sz w:val="13"/>
        </w:rPr>
        <w:t>год и</w:t>
      </w:r>
      <w:r>
        <w:rPr>
          <w:spacing w:val="-3"/>
          <w:sz w:val="13"/>
        </w:rPr>
        <w:t xml:space="preserve"> </w:t>
      </w:r>
      <w:r>
        <w:rPr>
          <w:sz w:val="13"/>
        </w:rPr>
        <w:t>плановый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период</w:t>
      </w:r>
    </w:p>
    <w:p w14:paraId="6C77D6A1">
      <w:pPr>
        <w:spacing w:before="125" w:line="259" w:lineRule="auto"/>
        <w:ind w:left="7561" w:right="0" w:hanging="7151"/>
        <w:jc w:val="left"/>
        <w:rPr>
          <w:b/>
          <w:sz w:val="16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2887980</wp:posOffset>
                </wp:positionH>
                <wp:positionV relativeFrom="paragraph">
                  <wp:posOffset>350520</wp:posOffset>
                </wp:positionV>
                <wp:extent cx="7095490" cy="762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4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5490" h="7620">
                              <a:moveTo>
                                <a:pt x="709549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095490" y="7620"/>
                              </a:lnTo>
                              <a:lnTo>
                                <a:pt x="7095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227.4pt;margin-top:27.6pt;height:0.6pt;width:558.7pt;mso-position-horizontal-relative:page;mso-wrap-distance-bottom:0pt;mso-wrap-distance-top:0pt;z-index:-251651072;mso-width-relative:page;mso-height-relative:page;" fillcolor="#000000" filled="t" stroked="f" coordsize="7095490,7620" o:gfxdata="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zPnf9wA&#10;AAAKAQAADwAAAAAAAAABACAAAAAiAAAAZHJzL2Rvd25yZXYueG1sUEsBAhQAFAAAAAgAh07iQM2N&#10;fuEbAgAA3gQAAA4AAAAAAAAAAQAgAAAAKwEAAGRycy9lMm9Eb2MueG1sUEsFBgAAAAAGAAYAWQEA&#10;ALgFAAAAAA==&#10;" path="m7095490,0l0,0,0,7620,7095490,7620,709549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b/>
          <w:sz w:val="16"/>
        </w:rPr>
        <w:t>Расчет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потребности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бюджета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Лендерского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сельского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поселения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выплату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заработной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платы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начислениями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работников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муниципальных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учреждений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очередной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финансовый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год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за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счет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средств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местных</w:t>
      </w:r>
      <w:r>
        <w:rPr>
          <w:b/>
          <w:spacing w:val="40"/>
          <w:sz w:val="16"/>
        </w:rPr>
        <w:t xml:space="preserve"> </w:t>
      </w:r>
      <w:r>
        <w:rPr>
          <w:b/>
          <w:spacing w:val="-2"/>
          <w:sz w:val="16"/>
        </w:rPr>
        <w:t>бюджетов</w:t>
      </w:r>
    </w:p>
    <w:p w14:paraId="4405BD16">
      <w:pPr>
        <w:pStyle w:val="4"/>
        <w:spacing w:before="5"/>
        <w:rPr>
          <w:b/>
          <w:sz w:val="2"/>
        </w:rPr>
      </w:pPr>
    </w:p>
    <w:tbl>
      <w:tblPr>
        <w:tblStyle w:val="3"/>
        <w:tblW w:w="0" w:type="auto"/>
        <w:tblInd w:w="11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8"/>
        <w:gridCol w:w="894"/>
        <w:gridCol w:w="1054"/>
        <w:gridCol w:w="980"/>
        <w:gridCol w:w="990"/>
        <w:gridCol w:w="949"/>
        <w:gridCol w:w="990"/>
        <w:gridCol w:w="1204"/>
        <w:gridCol w:w="1173"/>
        <w:gridCol w:w="767"/>
        <w:gridCol w:w="820"/>
        <w:gridCol w:w="1363"/>
      </w:tblGrid>
      <w:tr w14:paraId="6A3F1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4448" w:type="dxa"/>
            <w:vMerge w:val="restart"/>
            <w:tcBorders>
              <w:bottom w:val="single" w:color="000000" w:sz="6" w:space="0"/>
            </w:tcBorders>
          </w:tcPr>
          <w:p w14:paraId="5566C880">
            <w:pPr>
              <w:pStyle w:val="7"/>
              <w:rPr>
                <w:b/>
                <w:sz w:val="13"/>
              </w:rPr>
            </w:pPr>
          </w:p>
          <w:p w14:paraId="55B84E87">
            <w:pPr>
              <w:pStyle w:val="7"/>
              <w:rPr>
                <w:b/>
                <w:sz w:val="13"/>
              </w:rPr>
            </w:pPr>
          </w:p>
          <w:p w14:paraId="6DE2B5F8">
            <w:pPr>
              <w:pStyle w:val="7"/>
              <w:rPr>
                <w:b/>
                <w:sz w:val="13"/>
              </w:rPr>
            </w:pPr>
          </w:p>
          <w:p w14:paraId="03265D33">
            <w:pPr>
              <w:pStyle w:val="7"/>
              <w:rPr>
                <w:b/>
                <w:sz w:val="13"/>
              </w:rPr>
            </w:pPr>
          </w:p>
          <w:p w14:paraId="082CB264">
            <w:pPr>
              <w:pStyle w:val="7"/>
              <w:rPr>
                <w:b/>
                <w:sz w:val="13"/>
              </w:rPr>
            </w:pPr>
          </w:p>
          <w:p w14:paraId="139AFD1D">
            <w:pPr>
              <w:pStyle w:val="7"/>
              <w:rPr>
                <w:b/>
                <w:sz w:val="13"/>
              </w:rPr>
            </w:pPr>
          </w:p>
          <w:p w14:paraId="25BFB23D">
            <w:pPr>
              <w:pStyle w:val="7"/>
              <w:rPr>
                <w:b/>
                <w:sz w:val="13"/>
              </w:rPr>
            </w:pPr>
          </w:p>
          <w:p w14:paraId="10DAC6FD">
            <w:pPr>
              <w:pStyle w:val="7"/>
              <w:rPr>
                <w:b/>
                <w:sz w:val="13"/>
              </w:rPr>
            </w:pPr>
          </w:p>
          <w:p w14:paraId="3B7EAF41">
            <w:pPr>
              <w:pStyle w:val="7"/>
              <w:rPr>
                <w:b/>
                <w:sz w:val="13"/>
              </w:rPr>
            </w:pPr>
          </w:p>
          <w:p w14:paraId="5375BB6A">
            <w:pPr>
              <w:pStyle w:val="7"/>
              <w:rPr>
                <w:b/>
                <w:sz w:val="13"/>
              </w:rPr>
            </w:pPr>
          </w:p>
          <w:p w14:paraId="6629B2F8">
            <w:pPr>
              <w:pStyle w:val="7"/>
              <w:rPr>
                <w:b/>
                <w:sz w:val="13"/>
              </w:rPr>
            </w:pPr>
          </w:p>
          <w:p w14:paraId="63FE33F4">
            <w:pPr>
              <w:pStyle w:val="7"/>
              <w:rPr>
                <w:b/>
                <w:sz w:val="13"/>
              </w:rPr>
            </w:pPr>
          </w:p>
          <w:p w14:paraId="28ECFBA7">
            <w:pPr>
              <w:pStyle w:val="7"/>
              <w:rPr>
                <w:b/>
                <w:sz w:val="13"/>
              </w:rPr>
            </w:pPr>
          </w:p>
          <w:p w14:paraId="0EF89615">
            <w:pPr>
              <w:pStyle w:val="7"/>
              <w:rPr>
                <w:b/>
                <w:sz w:val="13"/>
              </w:rPr>
            </w:pPr>
          </w:p>
          <w:p w14:paraId="2ADA4414">
            <w:pPr>
              <w:pStyle w:val="7"/>
              <w:rPr>
                <w:b/>
                <w:sz w:val="13"/>
              </w:rPr>
            </w:pPr>
          </w:p>
          <w:p w14:paraId="48DF7E4B">
            <w:pPr>
              <w:pStyle w:val="7"/>
              <w:spacing w:before="104"/>
              <w:rPr>
                <w:b/>
                <w:sz w:val="13"/>
              </w:rPr>
            </w:pPr>
          </w:p>
          <w:p w14:paraId="3099375A">
            <w:pPr>
              <w:pStyle w:val="7"/>
              <w:ind w:left="1425"/>
              <w:rPr>
                <w:b/>
                <w:sz w:val="13"/>
              </w:rPr>
            </w:pPr>
            <w:r>
              <w:rPr>
                <w:b/>
                <w:sz w:val="13"/>
              </w:rPr>
              <w:t>Наименование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показателя</w:t>
            </w:r>
          </w:p>
        </w:tc>
        <w:tc>
          <w:tcPr>
            <w:tcW w:w="894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 w14:paraId="7DFCD46D">
            <w:pPr>
              <w:pStyle w:val="7"/>
              <w:rPr>
                <w:b/>
                <w:sz w:val="13"/>
              </w:rPr>
            </w:pPr>
          </w:p>
          <w:p w14:paraId="7E6306F3">
            <w:pPr>
              <w:pStyle w:val="7"/>
              <w:rPr>
                <w:b/>
                <w:sz w:val="13"/>
              </w:rPr>
            </w:pPr>
          </w:p>
          <w:p w14:paraId="2088D4CA">
            <w:pPr>
              <w:pStyle w:val="7"/>
              <w:rPr>
                <w:b/>
                <w:sz w:val="13"/>
              </w:rPr>
            </w:pPr>
          </w:p>
          <w:p w14:paraId="114B3D79">
            <w:pPr>
              <w:pStyle w:val="7"/>
              <w:rPr>
                <w:b/>
                <w:sz w:val="13"/>
              </w:rPr>
            </w:pPr>
          </w:p>
          <w:p w14:paraId="02F64E52">
            <w:pPr>
              <w:pStyle w:val="7"/>
              <w:rPr>
                <w:b/>
                <w:sz w:val="13"/>
              </w:rPr>
            </w:pPr>
          </w:p>
          <w:p w14:paraId="0D6623FE">
            <w:pPr>
              <w:pStyle w:val="7"/>
              <w:rPr>
                <w:b/>
                <w:sz w:val="13"/>
              </w:rPr>
            </w:pPr>
          </w:p>
          <w:p w14:paraId="0BCE5237">
            <w:pPr>
              <w:pStyle w:val="7"/>
              <w:rPr>
                <w:b/>
                <w:sz w:val="13"/>
              </w:rPr>
            </w:pPr>
          </w:p>
          <w:p w14:paraId="449B2DEB">
            <w:pPr>
              <w:pStyle w:val="7"/>
              <w:rPr>
                <w:b/>
                <w:sz w:val="13"/>
              </w:rPr>
            </w:pPr>
          </w:p>
          <w:p w14:paraId="770F9976">
            <w:pPr>
              <w:pStyle w:val="7"/>
              <w:rPr>
                <w:b/>
                <w:sz w:val="13"/>
              </w:rPr>
            </w:pPr>
          </w:p>
          <w:p w14:paraId="6B593461">
            <w:pPr>
              <w:pStyle w:val="7"/>
              <w:rPr>
                <w:b/>
                <w:sz w:val="13"/>
              </w:rPr>
            </w:pPr>
          </w:p>
          <w:p w14:paraId="1F44D778">
            <w:pPr>
              <w:pStyle w:val="7"/>
              <w:rPr>
                <w:b/>
                <w:sz w:val="13"/>
              </w:rPr>
            </w:pPr>
          </w:p>
          <w:p w14:paraId="1CC99C09">
            <w:pPr>
              <w:pStyle w:val="7"/>
              <w:rPr>
                <w:b/>
                <w:sz w:val="13"/>
              </w:rPr>
            </w:pPr>
          </w:p>
          <w:p w14:paraId="0F36148E">
            <w:pPr>
              <w:pStyle w:val="7"/>
              <w:rPr>
                <w:b/>
                <w:sz w:val="13"/>
              </w:rPr>
            </w:pPr>
          </w:p>
          <w:p w14:paraId="7EE61F43">
            <w:pPr>
              <w:pStyle w:val="7"/>
              <w:spacing w:before="71"/>
              <w:rPr>
                <w:b/>
                <w:sz w:val="13"/>
              </w:rPr>
            </w:pPr>
          </w:p>
          <w:p w14:paraId="4DD78135">
            <w:pPr>
              <w:pStyle w:val="7"/>
              <w:spacing w:before="1" w:line="266" w:lineRule="auto"/>
              <w:ind w:left="90" w:right="7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Показатель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количества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работников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текущем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2024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году</w:t>
            </w:r>
          </w:p>
        </w:tc>
        <w:tc>
          <w:tcPr>
            <w:tcW w:w="105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83034B">
            <w:pPr>
              <w:pStyle w:val="7"/>
              <w:rPr>
                <w:b/>
                <w:sz w:val="13"/>
              </w:rPr>
            </w:pPr>
          </w:p>
          <w:p w14:paraId="30D46FF3">
            <w:pPr>
              <w:pStyle w:val="7"/>
              <w:rPr>
                <w:b/>
                <w:sz w:val="13"/>
              </w:rPr>
            </w:pPr>
          </w:p>
          <w:p w14:paraId="500102E1">
            <w:pPr>
              <w:pStyle w:val="7"/>
              <w:rPr>
                <w:b/>
                <w:sz w:val="13"/>
              </w:rPr>
            </w:pPr>
          </w:p>
          <w:p w14:paraId="57513FCC">
            <w:pPr>
              <w:pStyle w:val="7"/>
              <w:rPr>
                <w:b/>
                <w:sz w:val="13"/>
              </w:rPr>
            </w:pPr>
          </w:p>
          <w:p w14:paraId="551DD29C">
            <w:pPr>
              <w:pStyle w:val="7"/>
              <w:rPr>
                <w:b/>
                <w:sz w:val="13"/>
              </w:rPr>
            </w:pPr>
          </w:p>
          <w:p w14:paraId="3316FDAA">
            <w:pPr>
              <w:pStyle w:val="7"/>
              <w:rPr>
                <w:b/>
                <w:sz w:val="13"/>
              </w:rPr>
            </w:pPr>
          </w:p>
          <w:p w14:paraId="6538CBA5">
            <w:pPr>
              <w:pStyle w:val="7"/>
              <w:rPr>
                <w:b/>
                <w:sz w:val="13"/>
              </w:rPr>
            </w:pPr>
          </w:p>
          <w:p w14:paraId="25600206">
            <w:pPr>
              <w:pStyle w:val="7"/>
              <w:rPr>
                <w:b/>
                <w:sz w:val="13"/>
              </w:rPr>
            </w:pPr>
          </w:p>
          <w:p w14:paraId="06E3200D">
            <w:pPr>
              <w:pStyle w:val="7"/>
              <w:rPr>
                <w:b/>
                <w:sz w:val="13"/>
              </w:rPr>
            </w:pPr>
          </w:p>
          <w:p w14:paraId="59AE7791">
            <w:pPr>
              <w:pStyle w:val="7"/>
              <w:rPr>
                <w:b/>
                <w:sz w:val="13"/>
              </w:rPr>
            </w:pPr>
          </w:p>
          <w:p w14:paraId="07AD26BE">
            <w:pPr>
              <w:pStyle w:val="7"/>
              <w:rPr>
                <w:b/>
                <w:sz w:val="13"/>
              </w:rPr>
            </w:pPr>
          </w:p>
          <w:p w14:paraId="67084EDF">
            <w:pPr>
              <w:pStyle w:val="7"/>
              <w:spacing w:before="39"/>
              <w:rPr>
                <w:b/>
                <w:sz w:val="13"/>
              </w:rPr>
            </w:pPr>
          </w:p>
          <w:p w14:paraId="465A90EC">
            <w:pPr>
              <w:pStyle w:val="7"/>
              <w:spacing w:line="266" w:lineRule="auto"/>
              <w:ind w:left="41" w:right="15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Общий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объем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расходов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заработной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плате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работников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с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начислениями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текущем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2024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году,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тыс.</w:t>
            </w:r>
          </w:p>
          <w:p w14:paraId="36F0F715">
            <w:pPr>
              <w:pStyle w:val="7"/>
              <w:spacing w:line="147" w:lineRule="exact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рублей</w:t>
            </w:r>
          </w:p>
        </w:tc>
        <w:tc>
          <w:tcPr>
            <w:tcW w:w="98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2FD69F">
            <w:pPr>
              <w:pStyle w:val="7"/>
              <w:rPr>
                <w:b/>
                <w:sz w:val="13"/>
              </w:rPr>
            </w:pPr>
          </w:p>
          <w:p w14:paraId="652B1B10">
            <w:pPr>
              <w:pStyle w:val="7"/>
              <w:rPr>
                <w:b/>
                <w:sz w:val="13"/>
              </w:rPr>
            </w:pPr>
          </w:p>
          <w:p w14:paraId="78BC91A7">
            <w:pPr>
              <w:pStyle w:val="7"/>
              <w:rPr>
                <w:b/>
                <w:sz w:val="13"/>
              </w:rPr>
            </w:pPr>
          </w:p>
          <w:p w14:paraId="422FFAB8">
            <w:pPr>
              <w:pStyle w:val="7"/>
              <w:rPr>
                <w:b/>
                <w:sz w:val="13"/>
              </w:rPr>
            </w:pPr>
          </w:p>
          <w:p w14:paraId="33FAC440">
            <w:pPr>
              <w:pStyle w:val="7"/>
              <w:rPr>
                <w:b/>
                <w:sz w:val="13"/>
              </w:rPr>
            </w:pPr>
          </w:p>
          <w:p w14:paraId="033ED21E">
            <w:pPr>
              <w:pStyle w:val="7"/>
              <w:rPr>
                <w:b/>
                <w:sz w:val="13"/>
              </w:rPr>
            </w:pPr>
          </w:p>
          <w:p w14:paraId="45F4426B">
            <w:pPr>
              <w:pStyle w:val="7"/>
              <w:rPr>
                <w:b/>
                <w:sz w:val="13"/>
              </w:rPr>
            </w:pPr>
          </w:p>
          <w:p w14:paraId="29F75542">
            <w:pPr>
              <w:pStyle w:val="7"/>
              <w:rPr>
                <w:b/>
                <w:sz w:val="13"/>
              </w:rPr>
            </w:pPr>
          </w:p>
          <w:p w14:paraId="354B88D2">
            <w:pPr>
              <w:pStyle w:val="7"/>
              <w:rPr>
                <w:b/>
                <w:sz w:val="13"/>
              </w:rPr>
            </w:pPr>
          </w:p>
          <w:p w14:paraId="11965115">
            <w:pPr>
              <w:pStyle w:val="7"/>
              <w:rPr>
                <w:b/>
                <w:sz w:val="13"/>
              </w:rPr>
            </w:pPr>
          </w:p>
          <w:p w14:paraId="725B8D3F">
            <w:pPr>
              <w:pStyle w:val="7"/>
              <w:spacing w:before="23"/>
              <w:rPr>
                <w:b/>
                <w:sz w:val="13"/>
              </w:rPr>
            </w:pPr>
          </w:p>
          <w:p w14:paraId="7E17835C">
            <w:pPr>
              <w:pStyle w:val="7"/>
              <w:spacing w:line="266" w:lineRule="auto"/>
              <w:ind w:left="31" w:right="6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 том числе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прирост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расходов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повышение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заработной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платы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работников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с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начислениями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текущем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2024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году,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тыс.</w:t>
            </w:r>
          </w:p>
          <w:p w14:paraId="28B386CF">
            <w:pPr>
              <w:pStyle w:val="7"/>
              <w:spacing w:line="146" w:lineRule="exact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рублей</w:t>
            </w:r>
          </w:p>
        </w:tc>
        <w:tc>
          <w:tcPr>
            <w:tcW w:w="990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 w14:paraId="3C4EF793">
            <w:pPr>
              <w:pStyle w:val="7"/>
              <w:rPr>
                <w:b/>
                <w:sz w:val="13"/>
              </w:rPr>
            </w:pPr>
          </w:p>
          <w:p w14:paraId="6C5F882E">
            <w:pPr>
              <w:pStyle w:val="7"/>
              <w:rPr>
                <w:b/>
                <w:sz w:val="13"/>
              </w:rPr>
            </w:pPr>
          </w:p>
          <w:p w14:paraId="721164F2">
            <w:pPr>
              <w:pStyle w:val="7"/>
              <w:rPr>
                <w:b/>
                <w:sz w:val="13"/>
              </w:rPr>
            </w:pPr>
          </w:p>
          <w:p w14:paraId="1032ACCE">
            <w:pPr>
              <w:pStyle w:val="7"/>
              <w:rPr>
                <w:b/>
                <w:sz w:val="13"/>
              </w:rPr>
            </w:pPr>
          </w:p>
          <w:p w14:paraId="6A2AB673">
            <w:pPr>
              <w:pStyle w:val="7"/>
              <w:rPr>
                <w:b/>
                <w:sz w:val="13"/>
              </w:rPr>
            </w:pPr>
          </w:p>
          <w:p w14:paraId="2A802D30">
            <w:pPr>
              <w:pStyle w:val="7"/>
              <w:rPr>
                <w:b/>
                <w:sz w:val="13"/>
              </w:rPr>
            </w:pPr>
          </w:p>
          <w:p w14:paraId="6EF5D6C5">
            <w:pPr>
              <w:pStyle w:val="7"/>
              <w:rPr>
                <w:b/>
                <w:sz w:val="13"/>
              </w:rPr>
            </w:pPr>
          </w:p>
          <w:p w14:paraId="3E6AA393">
            <w:pPr>
              <w:pStyle w:val="7"/>
              <w:rPr>
                <w:b/>
                <w:sz w:val="13"/>
              </w:rPr>
            </w:pPr>
          </w:p>
          <w:p w14:paraId="628BCA2E">
            <w:pPr>
              <w:pStyle w:val="7"/>
              <w:rPr>
                <w:b/>
                <w:sz w:val="13"/>
              </w:rPr>
            </w:pPr>
          </w:p>
          <w:p w14:paraId="509DC747">
            <w:pPr>
              <w:pStyle w:val="7"/>
              <w:rPr>
                <w:b/>
                <w:sz w:val="13"/>
              </w:rPr>
            </w:pPr>
          </w:p>
          <w:p w14:paraId="51E59474">
            <w:pPr>
              <w:pStyle w:val="7"/>
              <w:rPr>
                <w:b/>
                <w:sz w:val="13"/>
              </w:rPr>
            </w:pPr>
          </w:p>
          <w:p w14:paraId="16DFD40B">
            <w:pPr>
              <w:pStyle w:val="7"/>
              <w:rPr>
                <w:b/>
                <w:sz w:val="13"/>
              </w:rPr>
            </w:pPr>
          </w:p>
          <w:p w14:paraId="5810B309">
            <w:pPr>
              <w:pStyle w:val="7"/>
              <w:spacing w:before="137"/>
              <w:rPr>
                <w:b/>
                <w:sz w:val="13"/>
              </w:rPr>
            </w:pPr>
          </w:p>
          <w:p w14:paraId="69C1C058">
            <w:pPr>
              <w:pStyle w:val="7"/>
              <w:spacing w:line="266" w:lineRule="auto"/>
              <w:ind w:left="40" w:right="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Фактическая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средняя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заработнаая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плата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текущем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2024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году,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руб.</w:t>
            </w:r>
          </w:p>
        </w:tc>
        <w:tc>
          <w:tcPr>
            <w:tcW w:w="949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 w14:paraId="40DE8786">
            <w:pPr>
              <w:pStyle w:val="7"/>
              <w:rPr>
                <w:b/>
                <w:sz w:val="13"/>
              </w:rPr>
            </w:pPr>
          </w:p>
          <w:p w14:paraId="59E41BFA">
            <w:pPr>
              <w:pStyle w:val="7"/>
              <w:rPr>
                <w:b/>
                <w:sz w:val="13"/>
              </w:rPr>
            </w:pPr>
          </w:p>
          <w:p w14:paraId="3A869605">
            <w:pPr>
              <w:pStyle w:val="7"/>
              <w:rPr>
                <w:b/>
                <w:sz w:val="13"/>
              </w:rPr>
            </w:pPr>
          </w:p>
          <w:p w14:paraId="4819D174">
            <w:pPr>
              <w:pStyle w:val="7"/>
              <w:rPr>
                <w:b/>
                <w:sz w:val="13"/>
              </w:rPr>
            </w:pPr>
          </w:p>
          <w:p w14:paraId="416858BF">
            <w:pPr>
              <w:pStyle w:val="7"/>
              <w:rPr>
                <w:b/>
                <w:sz w:val="13"/>
              </w:rPr>
            </w:pPr>
          </w:p>
          <w:p w14:paraId="6AD8562D">
            <w:pPr>
              <w:pStyle w:val="7"/>
              <w:rPr>
                <w:b/>
                <w:sz w:val="13"/>
              </w:rPr>
            </w:pPr>
          </w:p>
          <w:p w14:paraId="054263DB">
            <w:pPr>
              <w:pStyle w:val="7"/>
              <w:rPr>
                <w:b/>
                <w:sz w:val="13"/>
              </w:rPr>
            </w:pPr>
          </w:p>
          <w:p w14:paraId="4018276E">
            <w:pPr>
              <w:pStyle w:val="7"/>
              <w:rPr>
                <w:b/>
                <w:sz w:val="13"/>
              </w:rPr>
            </w:pPr>
          </w:p>
          <w:p w14:paraId="150281F3">
            <w:pPr>
              <w:pStyle w:val="7"/>
              <w:rPr>
                <w:b/>
                <w:sz w:val="13"/>
              </w:rPr>
            </w:pPr>
          </w:p>
          <w:p w14:paraId="1472E064">
            <w:pPr>
              <w:pStyle w:val="7"/>
              <w:rPr>
                <w:b/>
                <w:sz w:val="13"/>
              </w:rPr>
            </w:pPr>
          </w:p>
          <w:p w14:paraId="1913D431">
            <w:pPr>
              <w:pStyle w:val="7"/>
              <w:rPr>
                <w:b/>
                <w:sz w:val="13"/>
              </w:rPr>
            </w:pPr>
          </w:p>
          <w:p w14:paraId="3EBFF930">
            <w:pPr>
              <w:pStyle w:val="7"/>
              <w:spacing w:before="121"/>
              <w:rPr>
                <w:b/>
                <w:sz w:val="13"/>
              </w:rPr>
            </w:pPr>
          </w:p>
          <w:p w14:paraId="269249F5">
            <w:pPr>
              <w:pStyle w:val="7"/>
              <w:spacing w:line="266" w:lineRule="auto"/>
              <w:ind w:left="37" w:right="2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Показатель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количества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работников,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используемый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при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расчете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потребности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очередной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2025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год</w:t>
            </w:r>
          </w:p>
        </w:tc>
        <w:tc>
          <w:tcPr>
            <w:tcW w:w="99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F5DE81">
            <w:pPr>
              <w:pStyle w:val="7"/>
              <w:rPr>
                <w:b/>
                <w:sz w:val="13"/>
              </w:rPr>
            </w:pPr>
          </w:p>
          <w:p w14:paraId="3E6E1A0A">
            <w:pPr>
              <w:pStyle w:val="7"/>
              <w:rPr>
                <w:b/>
                <w:sz w:val="13"/>
              </w:rPr>
            </w:pPr>
          </w:p>
          <w:p w14:paraId="4F9F6D97">
            <w:pPr>
              <w:pStyle w:val="7"/>
              <w:rPr>
                <w:b/>
                <w:sz w:val="13"/>
              </w:rPr>
            </w:pPr>
          </w:p>
          <w:p w14:paraId="148977D1">
            <w:pPr>
              <w:pStyle w:val="7"/>
              <w:rPr>
                <w:b/>
                <w:sz w:val="13"/>
              </w:rPr>
            </w:pPr>
          </w:p>
          <w:p w14:paraId="30B47B25">
            <w:pPr>
              <w:pStyle w:val="7"/>
              <w:rPr>
                <w:b/>
                <w:sz w:val="13"/>
              </w:rPr>
            </w:pPr>
          </w:p>
          <w:p w14:paraId="733876CC">
            <w:pPr>
              <w:pStyle w:val="7"/>
              <w:rPr>
                <w:b/>
                <w:sz w:val="13"/>
              </w:rPr>
            </w:pPr>
          </w:p>
          <w:p w14:paraId="2E9356C6">
            <w:pPr>
              <w:pStyle w:val="7"/>
              <w:rPr>
                <w:b/>
                <w:sz w:val="13"/>
              </w:rPr>
            </w:pPr>
          </w:p>
          <w:p w14:paraId="188CAEF6">
            <w:pPr>
              <w:pStyle w:val="7"/>
              <w:rPr>
                <w:b/>
                <w:sz w:val="13"/>
              </w:rPr>
            </w:pPr>
          </w:p>
          <w:p w14:paraId="0E907141">
            <w:pPr>
              <w:pStyle w:val="7"/>
              <w:rPr>
                <w:b/>
                <w:sz w:val="13"/>
              </w:rPr>
            </w:pPr>
          </w:p>
          <w:p w14:paraId="1D6F52CC">
            <w:pPr>
              <w:pStyle w:val="7"/>
              <w:rPr>
                <w:b/>
                <w:sz w:val="13"/>
              </w:rPr>
            </w:pPr>
          </w:p>
          <w:p w14:paraId="057DBC0C">
            <w:pPr>
              <w:pStyle w:val="7"/>
              <w:rPr>
                <w:b/>
                <w:sz w:val="13"/>
              </w:rPr>
            </w:pPr>
          </w:p>
          <w:p w14:paraId="6173B432">
            <w:pPr>
              <w:pStyle w:val="7"/>
              <w:rPr>
                <w:b/>
                <w:sz w:val="13"/>
              </w:rPr>
            </w:pPr>
          </w:p>
          <w:p w14:paraId="29A7056E">
            <w:pPr>
              <w:pStyle w:val="7"/>
              <w:spacing w:before="137"/>
              <w:rPr>
                <w:b/>
                <w:sz w:val="13"/>
              </w:rPr>
            </w:pPr>
          </w:p>
          <w:p w14:paraId="06580BB2">
            <w:pPr>
              <w:pStyle w:val="7"/>
              <w:spacing w:line="266" w:lineRule="auto"/>
              <w:ind w:left="28" w:right="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Планируемая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средняя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заработная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плата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</w:p>
          <w:p w14:paraId="2E6CDBF0">
            <w:pPr>
              <w:pStyle w:val="7"/>
              <w:spacing w:line="266" w:lineRule="auto"/>
              <w:ind w:left="79" w:right="59" w:firstLine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очередном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2025году,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руб.</w:t>
            </w:r>
          </w:p>
        </w:tc>
        <w:tc>
          <w:tcPr>
            <w:tcW w:w="120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73BC7D">
            <w:pPr>
              <w:pStyle w:val="7"/>
              <w:rPr>
                <w:b/>
                <w:sz w:val="13"/>
              </w:rPr>
            </w:pPr>
          </w:p>
          <w:p w14:paraId="0B56A118">
            <w:pPr>
              <w:pStyle w:val="7"/>
              <w:rPr>
                <w:b/>
                <w:sz w:val="13"/>
              </w:rPr>
            </w:pPr>
          </w:p>
          <w:p w14:paraId="2C939A41">
            <w:pPr>
              <w:pStyle w:val="7"/>
              <w:rPr>
                <w:b/>
                <w:sz w:val="13"/>
              </w:rPr>
            </w:pPr>
          </w:p>
          <w:p w14:paraId="6E3B014D">
            <w:pPr>
              <w:pStyle w:val="7"/>
              <w:rPr>
                <w:b/>
                <w:sz w:val="13"/>
              </w:rPr>
            </w:pPr>
          </w:p>
          <w:p w14:paraId="446F9438">
            <w:pPr>
              <w:pStyle w:val="7"/>
              <w:rPr>
                <w:b/>
                <w:sz w:val="13"/>
              </w:rPr>
            </w:pPr>
          </w:p>
          <w:p w14:paraId="78429E77">
            <w:pPr>
              <w:pStyle w:val="7"/>
              <w:rPr>
                <w:b/>
                <w:sz w:val="13"/>
              </w:rPr>
            </w:pPr>
          </w:p>
          <w:p w14:paraId="5F0ADF7C">
            <w:pPr>
              <w:pStyle w:val="7"/>
              <w:rPr>
                <w:b/>
                <w:sz w:val="13"/>
              </w:rPr>
            </w:pPr>
          </w:p>
          <w:p w14:paraId="4C2540C9">
            <w:pPr>
              <w:pStyle w:val="7"/>
              <w:rPr>
                <w:b/>
                <w:sz w:val="13"/>
              </w:rPr>
            </w:pPr>
          </w:p>
          <w:p w14:paraId="10FC2F9F">
            <w:pPr>
              <w:pStyle w:val="7"/>
              <w:rPr>
                <w:b/>
                <w:sz w:val="13"/>
              </w:rPr>
            </w:pPr>
          </w:p>
          <w:p w14:paraId="06FDF993">
            <w:pPr>
              <w:pStyle w:val="7"/>
              <w:rPr>
                <w:b/>
                <w:sz w:val="13"/>
              </w:rPr>
            </w:pPr>
          </w:p>
          <w:p w14:paraId="74A890BA">
            <w:pPr>
              <w:pStyle w:val="7"/>
              <w:spacing w:before="23"/>
              <w:rPr>
                <w:b/>
                <w:sz w:val="13"/>
              </w:rPr>
            </w:pPr>
          </w:p>
          <w:p w14:paraId="5E5C0499">
            <w:pPr>
              <w:pStyle w:val="7"/>
              <w:spacing w:line="266" w:lineRule="auto"/>
              <w:ind w:left="85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Предусмотрено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муниицпального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района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(городского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округа)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</w:p>
          <w:p w14:paraId="51F57E7E">
            <w:pPr>
              <w:pStyle w:val="7"/>
              <w:spacing w:line="266" w:lineRule="auto"/>
              <w:ind w:left="28" w:right="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очередной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2025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год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c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начислениями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выплаты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80"/>
                <w:sz w:val="13"/>
              </w:rPr>
              <w:t xml:space="preserve"> </w:t>
            </w:r>
            <w:r>
              <w:rPr>
                <w:b/>
                <w:sz w:val="13"/>
              </w:rPr>
              <w:t>оплате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труда**,</w:t>
            </w:r>
          </w:p>
          <w:p w14:paraId="5DAE37CE">
            <w:pPr>
              <w:pStyle w:val="7"/>
              <w:spacing w:line="148" w:lineRule="exact"/>
              <w:ind w:left="86" w:right="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тыс.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рублей</w:t>
            </w:r>
          </w:p>
        </w:tc>
        <w:tc>
          <w:tcPr>
            <w:tcW w:w="1173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5F7BE9">
            <w:pPr>
              <w:pStyle w:val="7"/>
              <w:rPr>
                <w:b/>
                <w:sz w:val="13"/>
              </w:rPr>
            </w:pPr>
          </w:p>
          <w:p w14:paraId="02714CD5">
            <w:pPr>
              <w:pStyle w:val="7"/>
              <w:rPr>
                <w:b/>
                <w:sz w:val="13"/>
              </w:rPr>
            </w:pPr>
          </w:p>
          <w:p w14:paraId="07F3B30F">
            <w:pPr>
              <w:pStyle w:val="7"/>
              <w:rPr>
                <w:b/>
                <w:sz w:val="13"/>
              </w:rPr>
            </w:pPr>
          </w:p>
          <w:p w14:paraId="3DE089EF">
            <w:pPr>
              <w:pStyle w:val="7"/>
              <w:rPr>
                <w:b/>
                <w:sz w:val="13"/>
              </w:rPr>
            </w:pPr>
          </w:p>
          <w:p w14:paraId="3DCB59A7">
            <w:pPr>
              <w:pStyle w:val="7"/>
              <w:rPr>
                <w:b/>
                <w:sz w:val="13"/>
              </w:rPr>
            </w:pPr>
          </w:p>
          <w:p w14:paraId="2247133D">
            <w:pPr>
              <w:pStyle w:val="7"/>
              <w:rPr>
                <w:b/>
                <w:sz w:val="13"/>
              </w:rPr>
            </w:pPr>
          </w:p>
          <w:p w14:paraId="62CDFD2B">
            <w:pPr>
              <w:pStyle w:val="7"/>
              <w:rPr>
                <w:b/>
                <w:sz w:val="13"/>
              </w:rPr>
            </w:pPr>
          </w:p>
          <w:p w14:paraId="7B4668FD">
            <w:pPr>
              <w:pStyle w:val="7"/>
              <w:rPr>
                <w:b/>
                <w:sz w:val="13"/>
              </w:rPr>
            </w:pPr>
          </w:p>
          <w:p w14:paraId="3BA6AF6F">
            <w:pPr>
              <w:pStyle w:val="7"/>
              <w:rPr>
                <w:b/>
                <w:sz w:val="13"/>
              </w:rPr>
            </w:pPr>
          </w:p>
          <w:p w14:paraId="12288566">
            <w:pPr>
              <w:pStyle w:val="7"/>
              <w:rPr>
                <w:b/>
                <w:sz w:val="13"/>
              </w:rPr>
            </w:pPr>
          </w:p>
          <w:p w14:paraId="78AC2CA8">
            <w:pPr>
              <w:pStyle w:val="7"/>
              <w:spacing w:before="23"/>
              <w:rPr>
                <w:b/>
                <w:sz w:val="13"/>
              </w:rPr>
            </w:pPr>
          </w:p>
          <w:p w14:paraId="067C0F52">
            <w:pPr>
              <w:pStyle w:val="7"/>
              <w:spacing w:line="266" w:lineRule="auto"/>
              <w:ind w:left="27" w:right="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Общий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объем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(потребность)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заработной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плате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работников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</w:p>
          <w:p w14:paraId="46AD50F7">
            <w:pPr>
              <w:pStyle w:val="7"/>
              <w:spacing w:line="266" w:lineRule="auto"/>
              <w:ind w:left="27" w:right="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очередном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2025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году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</w:t>
            </w:r>
          </w:p>
          <w:p w14:paraId="43F59B83">
            <w:pPr>
              <w:pStyle w:val="7"/>
              <w:spacing w:line="266" w:lineRule="auto"/>
              <w:ind w:left="36" w:right="21" w:firstLine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начислениями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выплаты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оплате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труда,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тыс.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рублей</w:t>
            </w:r>
          </w:p>
        </w:tc>
        <w:tc>
          <w:tcPr>
            <w:tcW w:w="2950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 w14:paraId="1E7B5E30">
            <w:pPr>
              <w:pStyle w:val="7"/>
              <w:rPr>
                <w:b/>
                <w:sz w:val="13"/>
              </w:rPr>
            </w:pPr>
          </w:p>
          <w:p w14:paraId="39B08783">
            <w:pPr>
              <w:pStyle w:val="7"/>
              <w:spacing w:before="24"/>
              <w:rPr>
                <w:b/>
                <w:sz w:val="13"/>
              </w:rPr>
            </w:pPr>
          </w:p>
          <w:p w14:paraId="7796C99E">
            <w:pPr>
              <w:pStyle w:val="7"/>
              <w:spacing w:line="266" w:lineRule="auto"/>
              <w:ind w:left="166" w:right="152" w:firstLine="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из них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прирост расходов на повышение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заработной платы работников в очередном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2025 году, тыс. рублей</w:t>
            </w:r>
          </w:p>
        </w:tc>
      </w:tr>
      <w:tr w14:paraId="3FF38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8" w:hRule="atLeast"/>
        </w:trPr>
        <w:tc>
          <w:tcPr>
            <w:tcW w:w="4448" w:type="dxa"/>
            <w:vMerge w:val="continue"/>
            <w:tcBorders>
              <w:top w:val="nil"/>
              <w:bottom w:val="single" w:color="000000" w:sz="6" w:space="0"/>
            </w:tcBorders>
          </w:tcPr>
          <w:p w14:paraId="06CE5FC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6C391B1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81E4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F3838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41F54903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48FD8D0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172396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D5DECD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3CBDC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766C92">
            <w:pPr>
              <w:pStyle w:val="7"/>
              <w:rPr>
                <w:b/>
                <w:sz w:val="13"/>
              </w:rPr>
            </w:pPr>
          </w:p>
          <w:p w14:paraId="7C304FB4">
            <w:pPr>
              <w:pStyle w:val="7"/>
              <w:rPr>
                <w:b/>
                <w:sz w:val="13"/>
              </w:rPr>
            </w:pPr>
          </w:p>
          <w:p w14:paraId="1392C6C4">
            <w:pPr>
              <w:pStyle w:val="7"/>
              <w:rPr>
                <w:b/>
                <w:sz w:val="13"/>
              </w:rPr>
            </w:pPr>
          </w:p>
          <w:p w14:paraId="112CFF74">
            <w:pPr>
              <w:pStyle w:val="7"/>
              <w:rPr>
                <w:b/>
                <w:sz w:val="13"/>
              </w:rPr>
            </w:pPr>
          </w:p>
          <w:p w14:paraId="13884182">
            <w:pPr>
              <w:pStyle w:val="7"/>
              <w:rPr>
                <w:b/>
                <w:sz w:val="13"/>
              </w:rPr>
            </w:pPr>
          </w:p>
          <w:p w14:paraId="5EF0CB02">
            <w:pPr>
              <w:pStyle w:val="7"/>
              <w:rPr>
                <w:b/>
                <w:sz w:val="13"/>
              </w:rPr>
            </w:pPr>
          </w:p>
          <w:p w14:paraId="6F1D0074">
            <w:pPr>
              <w:pStyle w:val="7"/>
              <w:rPr>
                <w:b/>
                <w:sz w:val="13"/>
              </w:rPr>
            </w:pPr>
          </w:p>
          <w:p w14:paraId="7F229BFC">
            <w:pPr>
              <w:pStyle w:val="7"/>
              <w:rPr>
                <w:b/>
                <w:sz w:val="13"/>
              </w:rPr>
            </w:pPr>
          </w:p>
          <w:p w14:paraId="4E3912CC">
            <w:pPr>
              <w:pStyle w:val="7"/>
              <w:rPr>
                <w:b/>
                <w:sz w:val="13"/>
              </w:rPr>
            </w:pPr>
          </w:p>
          <w:p w14:paraId="5030B7E2">
            <w:pPr>
              <w:pStyle w:val="7"/>
              <w:rPr>
                <w:b/>
                <w:sz w:val="13"/>
              </w:rPr>
            </w:pPr>
          </w:p>
          <w:p w14:paraId="0BC2FAB1">
            <w:pPr>
              <w:pStyle w:val="7"/>
              <w:spacing w:before="26"/>
              <w:rPr>
                <w:b/>
                <w:sz w:val="13"/>
              </w:rPr>
            </w:pPr>
          </w:p>
          <w:p w14:paraId="4B92F7B5">
            <w:pPr>
              <w:pStyle w:val="7"/>
              <w:tabs>
                <w:tab w:val="left" w:pos="480"/>
              </w:tabs>
              <w:spacing w:line="266" w:lineRule="auto"/>
              <w:ind w:left="27" w:right="1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индексация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  <w:r>
              <w:rPr>
                <w:spacing w:val="40"/>
                <w:sz w:val="13"/>
                <w:u w:val="none"/>
              </w:rPr>
              <w:t xml:space="preserve"> </w:t>
            </w:r>
            <w:r>
              <w:rPr>
                <w:b/>
                <w:spacing w:val="-2"/>
                <w:sz w:val="13"/>
                <w:u w:val="none"/>
              </w:rPr>
              <w:t>текущего</w:t>
            </w:r>
            <w:r>
              <w:rPr>
                <w:b/>
                <w:spacing w:val="40"/>
                <w:sz w:val="13"/>
                <w:u w:val="none"/>
              </w:rPr>
              <w:t xml:space="preserve"> </w:t>
            </w:r>
            <w:r>
              <w:rPr>
                <w:b/>
                <w:sz w:val="13"/>
                <w:u w:val="none"/>
              </w:rPr>
              <w:t>2025</w:t>
            </w:r>
            <w:r>
              <w:rPr>
                <w:b/>
                <w:spacing w:val="-4"/>
                <w:sz w:val="13"/>
                <w:u w:val="none"/>
              </w:rPr>
              <w:t xml:space="preserve"> </w:t>
            </w:r>
            <w:r>
              <w:rPr>
                <w:b/>
                <w:sz w:val="13"/>
                <w:u w:val="none"/>
              </w:rPr>
              <w:t>года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811699">
            <w:pPr>
              <w:pStyle w:val="7"/>
              <w:rPr>
                <w:b/>
                <w:sz w:val="13"/>
              </w:rPr>
            </w:pPr>
          </w:p>
          <w:p w14:paraId="6FF90E98">
            <w:pPr>
              <w:pStyle w:val="7"/>
              <w:rPr>
                <w:b/>
                <w:sz w:val="13"/>
              </w:rPr>
            </w:pPr>
          </w:p>
          <w:p w14:paraId="7975B903">
            <w:pPr>
              <w:pStyle w:val="7"/>
              <w:rPr>
                <w:b/>
                <w:sz w:val="13"/>
              </w:rPr>
            </w:pPr>
          </w:p>
          <w:p w14:paraId="3400DEC0">
            <w:pPr>
              <w:pStyle w:val="7"/>
              <w:rPr>
                <w:b/>
                <w:sz w:val="13"/>
              </w:rPr>
            </w:pPr>
          </w:p>
          <w:p w14:paraId="40B1F77F">
            <w:pPr>
              <w:pStyle w:val="7"/>
              <w:rPr>
                <w:b/>
                <w:sz w:val="13"/>
              </w:rPr>
            </w:pPr>
          </w:p>
          <w:p w14:paraId="64B3B560">
            <w:pPr>
              <w:pStyle w:val="7"/>
              <w:rPr>
                <w:b/>
                <w:sz w:val="13"/>
              </w:rPr>
            </w:pPr>
          </w:p>
          <w:p w14:paraId="178DB026">
            <w:pPr>
              <w:pStyle w:val="7"/>
              <w:rPr>
                <w:b/>
                <w:sz w:val="13"/>
              </w:rPr>
            </w:pPr>
          </w:p>
          <w:p w14:paraId="6BFA7526">
            <w:pPr>
              <w:pStyle w:val="7"/>
              <w:rPr>
                <w:b/>
                <w:sz w:val="13"/>
              </w:rPr>
            </w:pPr>
          </w:p>
          <w:p w14:paraId="63E039EC">
            <w:pPr>
              <w:pStyle w:val="7"/>
              <w:rPr>
                <w:b/>
                <w:sz w:val="13"/>
              </w:rPr>
            </w:pPr>
          </w:p>
          <w:p w14:paraId="524D3D7F">
            <w:pPr>
              <w:pStyle w:val="7"/>
              <w:rPr>
                <w:b/>
                <w:sz w:val="13"/>
              </w:rPr>
            </w:pPr>
          </w:p>
          <w:p w14:paraId="359DE55B">
            <w:pPr>
              <w:pStyle w:val="7"/>
              <w:spacing w:before="26"/>
              <w:rPr>
                <w:b/>
                <w:sz w:val="13"/>
              </w:rPr>
            </w:pPr>
          </w:p>
          <w:p w14:paraId="4B3C28E2">
            <w:pPr>
              <w:pStyle w:val="7"/>
              <w:tabs>
                <w:tab w:val="left" w:pos="678"/>
              </w:tabs>
              <w:spacing w:line="266" w:lineRule="auto"/>
              <w:ind w:left="158" w:right="46" w:hanging="106"/>
              <w:rPr>
                <w:sz w:val="13"/>
              </w:rPr>
            </w:pPr>
            <w:r>
              <w:rPr>
                <w:b/>
                <w:spacing w:val="-2"/>
                <w:sz w:val="13"/>
              </w:rPr>
              <w:t>индексация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с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  <w:p w14:paraId="7B601D23">
            <w:pPr>
              <w:pStyle w:val="7"/>
              <w:spacing w:line="266" w:lineRule="auto"/>
              <w:ind w:left="124" w:right="46" w:hanging="5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очередного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2025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года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B4FB701">
            <w:pPr>
              <w:pStyle w:val="7"/>
              <w:rPr>
                <w:b/>
                <w:sz w:val="13"/>
              </w:rPr>
            </w:pPr>
          </w:p>
          <w:p w14:paraId="3F175235">
            <w:pPr>
              <w:pStyle w:val="7"/>
              <w:rPr>
                <w:b/>
                <w:sz w:val="13"/>
              </w:rPr>
            </w:pPr>
          </w:p>
          <w:p w14:paraId="3E400523">
            <w:pPr>
              <w:pStyle w:val="7"/>
              <w:rPr>
                <w:b/>
                <w:sz w:val="13"/>
              </w:rPr>
            </w:pPr>
          </w:p>
          <w:p w14:paraId="291EFE04">
            <w:pPr>
              <w:pStyle w:val="7"/>
              <w:rPr>
                <w:b/>
                <w:sz w:val="13"/>
              </w:rPr>
            </w:pPr>
          </w:p>
          <w:p w14:paraId="5D8AF69F">
            <w:pPr>
              <w:pStyle w:val="7"/>
              <w:rPr>
                <w:b/>
                <w:sz w:val="13"/>
              </w:rPr>
            </w:pPr>
          </w:p>
          <w:p w14:paraId="6119F3D6">
            <w:pPr>
              <w:pStyle w:val="7"/>
              <w:rPr>
                <w:b/>
                <w:sz w:val="13"/>
              </w:rPr>
            </w:pPr>
          </w:p>
          <w:p w14:paraId="35BA572F">
            <w:pPr>
              <w:pStyle w:val="7"/>
              <w:rPr>
                <w:b/>
                <w:sz w:val="13"/>
              </w:rPr>
            </w:pPr>
          </w:p>
          <w:p w14:paraId="12B66CF2">
            <w:pPr>
              <w:pStyle w:val="7"/>
              <w:rPr>
                <w:b/>
                <w:sz w:val="13"/>
              </w:rPr>
            </w:pPr>
          </w:p>
          <w:p w14:paraId="1B009345">
            <w:pPr>
              <w:pStyle w:val="7"/>
              <w:spacing w:before="75"/>
              <w:rPr>
                <w:b/>
                <w:sz w:val="13"/>
              </w:rPr>
            </w:pPr>
          </w:p>
          <w:p w14:paraId="6EC2CCB1">
            <w:pPr>
              <w:pStyle w:val="7"/>
              <w:spacing w:line="266" w:lineRule="auto"/>
              <w:ind w:left="48" w:right="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повышение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оплаты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труда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до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минимального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размера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оплаты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труда,</w:t>
            </w:r>
          </w:p>
          <w:p w14:paraId="49B34033">
            <w:pPr>
              <w:pStyle w:val="7"/>
              <w:spacing w:line="266" w:lineRule="auto"/>
              <w:ind w:left="48" w:right="3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установленного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очередной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год</w:t>
            </w:r>
          </w:p>
        </w:tc>
      </w:tr>
      <w:tr w14:paraId="50301B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448" w:type="dxa"/>
            <w:tcBorders>
              <w:top w:val="single" w:color="000000" w:sz="6" w:space="0"/>
              <w:bottom w:val="single" w:color="000000" w:sz="6" w:space="0"/>
            </w:tcBorders>
          </w:tcPr>
          <w:p w14:paraId="1E9EDDA9">
            <w:pPr>
              <w:pStyle w:val="7"/>
              <w:spacing w:before="2" w:line="124" w:lineRule="exact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8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5B4A71">
            <w:pPr>
              <w:pStyle w:val="7"/>
              <w:spacing w:before="2" w:line="124" w:lineRule="exact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EA9E7E">
            <w:pPr>
              <w:pStyle w:val="7"/>
              <w:spacing w:before="2" w:line="124" w:lineRule="exact"/>
              <w:ind w:left="40" w:right="18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DB11C1">
            <w:pPr>
              <w:pStyle w:val="7"/>
              <w:spacing w:before="2" w:line="124" w:lineRule="exact"/>
              <w:ind w:left="26" w:right="2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D091D11">
            <w:pPr>
              <w:pStyle w:val="7"/>
              <w:spacing w:before="2" w:line="124" w:lineRule="exact"/>
              <w:ind w:left="40" w:right="11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5</w:t>
            </w:r>
          </w:p>
        </w:tc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FDEB15">
            <w:pPr>
              <w:pStyle w:val="7"/>
              <w:spacing w:before="2" w:line="124" w:lineRule="exact"/>
              <w:ind w:left="14" w:right="4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6840F5">
            <w:pPr>
              <w:pStyle w:val="7"/>
              <w:spacing w:before="2" w:line="124" w:lineRule="exact"/>
              <w:ind w:left="28" w:right="1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7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E6D849">
            <w:pPr>
              <w:pStyle w:val="7"/>
              <w:spacing w:before="2" w:line="124" w:lineRule="exact"/>
              <w:ind w:left="85" w:right="72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8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41FB63">
            <w:pPr>
              <w:pStyle w:val="7"/>
              <w:spacing w:before="2" w:line="124" w:lineRule="exact"/>
              <w:ind w:left="1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9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80CBD4">
            <w:pPr>
              <w:pStyle w:val="7"/>
              <w:spacing w:before="2" w:line="124" w:lineRule="exact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0F718A">
            <w:pPr>
              <w:pStyle w:val="7"/>
              <w:spacing w:before="2" w:line="124" w:lineRule="exact"/>
              <w:ind w:left="22" w:right="1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60C6449">
            <w:pPr>
              <w:pStyle w:val="7"/>
              <w:spacing w:before="2" w:line="124" w:lineRule="exact"/>
              <w:ind w:left="48" w:right="3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</w:tr>
      <w:tr w14:paraId="1897D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48" w:type="dxa"/>
            <w:tcBorders>
              <w:top w:val="single" w:color="000000" w:sz="6" w:space="0"/>
              <w:bottom w:val="single" w:color="000000" w:sz="6" w:space="0"/>
            </w:tcBorders>
          </w:tcPr>
          <w:p w14:paraId="4042214B">
            <w:pPr>
              <w:pStyle w:val="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Педагогические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дополнительного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образования**</w:t>
            </w:r>
          </w:p>
          <w:p w14:paraId="0FB5E26F">
            <w:pPr>
              <w:pStyle w:val="7"/>
              <w:spacing w:before="2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(без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внешних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совместителей)</w:t>
            </w:r>
          </w:p>
        </w:tc>
        <w:tc>
          <w:tcPr>
            <w:tcW w:w="8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2532CC">
            <w:pPr>
              <w:pStyle w:val="7"/>
              <w:rPr>
                <w:sz w:val="12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9AAA5B">
            <w:pPr>
              <w:pStyle w:val="7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B430EB">
            <w:pPr>
              <w:pStyle w:val="7"/>
              <w:spacing w:before="106"/>
              <w:ind w:left="2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E89C0A1">
            <w:pPr>
              <w:pStyle w:val="7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FED54D">
            <w:pPr>
              <w:pStyle w:val="7"/>
              <w:spacing w:before="106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BC8653">
            <w:pPr>
              <w:pStyle w:val="7"/>
              <w:rPr>
                <w:sz w:val="12"/>
              </w:rPr>
            </w:pP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6B575B">
            <w:pPr>
              <w:pStyle w:val="7"/>
              <w:rPr>
                <w:sz w:val="12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125A0F">
            <w:pPr>
              <w:pStyle w:val="7"/>
              <w:rPr>
                <w:sz w:val="12"/>
              </w:rPr>
            </w:pP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7A0544">
            <w:pPr>
              <w:pStyle w:val="7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811748">
            <w:pPr>
              <w:pStyle w:val="7"/>
              <w:spacing w:before="108"/>
              <w:ind w:left="22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A18957">
            <w:pPr>
              <w:pStyle w:val="7"/>
              <w:spacing w:before="108"/>
              <w:ind w:left="19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14:paraId="5D834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448" w:type="dxa"/>
            <w:tcBorders>
              <w:top w:val="single" w:color="000000" w:sz="6" w:space="0"/>
              <w:bottom w:val="single" w:color="000000" w:sz="6" w:space="0"/>
            </w:tcBorders>
          </w:tcPr>
          <w:p w14:paraId="06646FD9">
            <w:pPr>
              <w:pStyle w:val="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учреждений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культуры**</w:t>
            </w:r>
          </w:p>
        </w:tc>
        <w:tc>
          <w:tcPr>
            <w:tcW w:w="8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2BA239">
            <w:pPr>
              <w:pStyle w:val="7"/>
              <w:rPr>
                <w:sz w:val="12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7A61C5">
            <w:pPr>
              <w:pStyle w:val="7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754949">
            <w:pPr>
              <w:pStyle w:val="7"/>
              <w:spacing w:before="24"/>
              <w:ind w:left="2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03F52A4">
            <w:pPr>
              <w:pStyle w:val="7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F2F2FE">
            <w:pPr>
              <w:pStyle w:val="7"/>
              <w:spacing w:before="24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75021E">
            <w:pPr>
              <w:pStyle w:val="7"/>
              <w:rPr>
                <w:sz w:val="12"/>
              </w:rPr>
            </w:pP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1F64DA">
            <w:pPr>
              <w:pStyle w:val="7"/>
              <w:rPr>
                <w:sz w:val="12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9EBD71">
            <w:pPr>
              <w:pStyle w:val="7"/>
              <w:rPr>
                <w:sz w:val="12"/>
              </w:rPr>
            </w:pP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722B19">
            <w:pPr>
              <w:pStyle w:val="7"/>
              <w:spacing w:before="26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927205">
            <w:pPr>
              <w:pStyle w:val="7"/>
              <w:spacing w:before="26"/>
              <w:ind w:left="22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0F93EF">
            <w:pPr>
              <w:pStyle w:val="7"/>
              <w:spacing w:before="26"/>
              <w:ind w:left="19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14:paraId="53C3DE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448" w:type="dxa"/>
            <w:tcBorders>
              <w:top w:val="single" w:color="000000" w:sz="6" w:space="0"/>
              <w:bottom w:val="single" w:color="000000" w:sz="6" w:space="0"/>
            </w:tcBorders>
          </w:tcPr>
          <w:p w14:paraId="418B7347">
            <w:pPr>
              <w:pStyle w:val="7"/>
              <w:spacing w:before="161" w:line="169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3.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Руководители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учреждений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сферы</w:t>
            </w:r>
          </w:p>
        </w:tc>
        <w:tc>
          <w:tcPr>
            <w:tcW w:w="8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FC9BEA">
            <w:pPr>
              <w:pStyle w:val="7"/>
              <w:rPr>
                <w:sz w:val="12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C759E9">
            <w:pPr>
              <w:pStyle w:val="7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B270D8">
            <w:pPr>
              <w:pStyle w:val="7"/>
              <w:spacing w:before="82"/>
              <w:ind w:left="2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C89BA06">
            <w:pPr>
              <w:pStyle w:val="7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81B91E">
            <w:pPr>
              <w:pStyle w:val="7"/>
              <w:spacing w:before="82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6876A1">
            <w:pPr>
              <w:pStyle w:val="7"/>
              <w:rPr>
                <w:sz w:val="12"/>
              </w:rPr>
            </w:pP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BB3F58">
            <w:pPr>
              <w:pStyle w:val="7"/>
              <w:rPr>
                <w:sz w:val="12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015F96">
            <w:pPr>
              <w:pStyle w:val="7"/>
              <w:rPr>
                <w:sz w:val="12"/>
              </w:rPr>
            </w:pP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4EB7AE">
            <w:pPr>
              <w:pStyle w:val="7"/>
              <w:spacing w:before="79"/>
              <w:ind w:lef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E58481">
            <w:pPr>
              <w:pStyle w:val="7"/>
              <w:spacing w:before="79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934056">
            <w:pPr>
              <w:pStyle w:val="7"/>
              <w:spacing w:before="79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14:paraId="5208D7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448" w:type="dxa"/>
            <w:tcBorders>
              <w:top w:val="single" w:color="000000" w:sz="6" w:space="0"/>
              <w:bottom w:val="single" w:color="000000" w:sz="6" w:space="0"/>
            </w:tcBorders>
          </w:tcPr>
          <w:p w14:paraId="0A2B6E33">
            <w:pPr>
              <w:pStyle w:val="7"/>
              <w:spacing w:line="146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4.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работников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муницпальных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учреждений</w:t>
            </w:r>
          </w:p>
          <w:p w14:paraId="440AB550">
            <w:pPr>
              <w:pStyle w:val="7"/>
              <w:spacing w:before="16" w:line="169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бюджетной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сферы</w:t>
            </w:r>
          </w:p>
        </w:tc>
        <w:tc>
          <w:tcPr>
            <w:tcW w:w="8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5457D9">
            <w:pPr>
              <w:pStyle w:val="7"/>
              <w:rPr>
                <w:sz w:val="12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0D68E9">
            <w:pPr>
              <w:pStyle w:val="7"/>
              <w:rPr>
                <w:sz w:val="12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2319EB">
            <w:pPr>
              <w:pStyle w:val="7"/>
              <w:spacing w:before="82"/>
              <w:ind w:left="2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C833AA5">
            <w:pPr>
              <w:pStyle w:val="7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F1F4F2">
            <w:pPr>
              <w:pStyle w:val="7"/>
              <w:spacing w:before="82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31E881">
            <w:pPr>
              <w:pStyle w:val="7"/>
              <w:rPr>
                <w:sz w:val="12"/>
              </w:rPr>
            </w:pP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D979C4">
            <w:pPr>
              <w:pStyle w:val="7"/>
              <w:rPr>
                <w:sz w:val="12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C78ECE">
            <w:pPr>
              <w:pStyle w:val="7"/>
              <w:rPr>
                <w:sz w:val="12"/>
              </w:rPr>
            </w:pP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4E230D">
            <w:pPr>
              <w:pStyle w:val="7"/>
              <w:spacing w:before="80"/>
              <w:ind w:lef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C920F4">
            <w:pPr>
              <w:pStyle w:val="7"/>
              <w:spacing w:before="80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1D1329">
            <w:pPr>
              <w:pStyle w:val="7"/>
              <w:spacing w:before="80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14:paraId="6D24D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448" w:type="dxa"/>
            <w:tcBorders>
              <w:top w:val="single" w:color="000000" w:sz="6" w:space="0"/>
              <w:bottom w:val="single" w:color="000000" w:sz="6" w:space="0"/>
            </w:tcBorders>
          </w:tcPr>
          <w:p w14:paraId="78A413D0">
            <w:pPr>
              <w:pStyle w:val="7"/>
              <w:spacing w:line="126" w:lineRule="exact"/>
              <w:ind w:left="28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самоуправления</w:t>
            </w:r>
          </w:p>
        </w:tc>
        <w:tc>
          <w:tcPr>
            <w:tcW w:w="89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0719FD">
            <w:pPr>
              <w:pStyle w:val="7"/>
              <w:spacing w:line="126" w:lineRule="exact"/>
              <w:ind w:lef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2C53EA">
            <w:pPr>
              <w:pStyle w:val="7"/>
              <w:spacing w:line="126" w:lineRule="exact"/>
              <w:ind w:left="4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1,475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54C1D4">
            <w:pPr>
              <w:pStyle w:val="7"/>
              <w:spacing w:line="126" w:lineRule="exact"/>
              <w:ind w:left="2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35D3038">
            <w:pPr>
              <w:pStyle w:val="7"/>
              <w:spacing w:line="126" w:lineRule="exact"/>
              <w:ind w:left="40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9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B715BB">
            <w:pPr>
              <w:pStyle w:val="7"/>
              <w:spacing w:line="126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8512F4">
            <w:pPr>
              <w:pStyle w:val="7"/>
              <w:spacing w:line="126" w:lineRule="exact"/>
              <w:ind w:left="28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FA1A69">
            <w:pPr>
              <w:pStyle w:val="7"/>
              <w:spacing w:line="126" w:lineRule="exact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1,705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A7BD6E">
            <w:pPr>
              <w:pStyle w:val="7"/>
              <w:spacing w:line="126" w:lineRule="exact"/>
              <w:ind w:left="13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1,705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80BD6C">
            <w:pPr>
              <w:pStyle w:val="7"/>
              <w:spacing w:line="126" w:lineRule="exact"/>
              <w:ind w:lef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FF2468">
            <w:pPr>
              <w:pStyle w:val="7"/>
              <w:spacing w:line="126" w:lineRule="exact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B011B3">
            <w:pPr>
              <w:pStyle w:val="7"/>
              <w:spacing w:line="126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</w:tr>
      <w:tr w14:paraId="47991A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4448" w:type="dxa"/>
            <w:tcBorders>
              <w:top w:val="single" w:color="000000" w:sz="6" w:space="0"/>
            </w:tcBorders>
          </w:tcPr>
          <w:p w14:paraId="1A91B92D">
            <w:pPr>
              <w:pStyle w:val="7"/>
              <w:spacing w:before="26" w:line="143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6.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ИТОГО</w:t>
            </w:r>
          </w:p>
        </w:tc>
        <w:tc>
          <w:tcPr>
            <w:tcW w:w="894" w:type="dxa"/>
            <w:tcBorders>
              <w:top w:val="single" w:color="000000" w:sz="6" w:space="0"/>
            </w:tcBorders>
          </w:tcPr>
          <w:p w14:paraId="5254238E">
            <w:pPr>
              <w:pStyle w:val="7"/>
              <w:spacing w:before="5" w:line="164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color="000000" w:sz="6" w:space="0"/>
            </w:tcBorders>
          </w:tcPr>
          <w:p w14:paraId="45B0C27C">
            <w:pPr>
              <w:pStyle w:val="7"/>
              <w:spacing w:before="5" w:line="164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1,475</w:t>
            </w:r>
          </w:p>
        </w:tc>
        <w:tc>
          <w:tcPr>
            <w:tcW w:w="980" w:type="dxa"/>
            <w:tcBorders>
              <w:top w:val="single" w:color="000000" w:sz="6" w:space="0"/>
            </w:tcBorders>
          </w:tcPr>
          <w:p w14:paraId="42FAA6EA">
            <w:pPr>
              <w:pStyle w:val="7"/>
              <w:spacing w:before="5" w:line="164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43</w:t>
            </w:r>
          </w:p>
        </w:tc>
        <w:tc>
          <w:tcPr>
            <w:tcW w:w="990" w:type="dxa"/>
            <w:tcBorders>
              <w:top w:val="single" w:color="000000" w:sz="6" w:space="0"/>
            </w:tcBorders>
          </w:tcPr>
          <w:p w14:paraId="64FABCA7">
            <w:pPr>
              <w:pStyle w:val="7"/>
              <w:spacing w:before="5" w:line="164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949" w:type="dxa"/>
            <w:tcBorders>
              <w:top w:val="single" w:color="000000" w:sz="6" w:space="0"/>
            </w:tcBorders>
          </w:tcPr>
          <w:p w14:paraId="4FE0F55E">
            <w:pPr>
              <w:pStyle w:val="7"/>
              <w:spacing w:before="5" w:line="164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90" w:type="dxa"/>
            <w:tcBorders>
              <w:top w:val="single" w:color="000000" w:sz="6" w:space="0"/>
            </w:tcBorders>
          </w:tcPr>
          <w:p w14:paraId="1B08C7AD">
            <w:pPr>
              <w:pStyle w:val="7"/>
              <w:spacing w:before="5" w:line="164" w:lineRule="exact"/>
              <w:ind w:left="37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1204" w:type="dxa"/>
            <w:tcBorders>
              <w:top w:val="single" w:color="000000" w:sz="6" w:space="0"/>
            </w:tcBorders>
          </w:tcPr>
          <w:p w14:paraId="08FF5C5E">
            <w:pPr>
              <w:pStyle w:val="7"/>
              <w:spacing w:before="5" w:line="164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1,705</w:t>
            </w:r>
          </w:p>
        </w:tc>
        <w:tc>
          <w:tcPr>
            <w:tcW w:w="1173" w:type="dxa"/>
            <w:tcBorders>
              <w:top w:val="single" w:color="000000" w:sz="6" w:space="0"/>
            </w:tcBorders>
          </w:tcPr>
          <w:p w14:paraId="170BAA41">
            <w:pPr>
              <w:pStyle w:val="7"/>
              <w:spacing w:before="5" w:line="164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1,705</w:t>
            </w:r>
          </w:p>
        </w:tc>
        <w:tc>
          <w:tcPr>
            <w:tcW w:w="767" w:type="dxa"/>
            <w:tcBorders>
              <w:top w:val="single" w:color="000000" w:sz="6" w:space="0"/>
            </w:tcBorders>
          </w:tcPr>
          <w:p w14:paraId="4C55D9B4">
            <w:pPr>
              <w:pStyle w:val="7"/>
              <w:spacing w:before="5" w:line="164" w:lineRule="exact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820" w:type="dxa"/>
            <w:tcBorders>
              <w:top w:val="single" w:color="000000" w:sz="6" w:space="0"/>
            </w:tcBorders>
          </w:tcPr>
          <w:p w14:paraId="11C7024B">
            <w:pPr>
              <w:pStyle w:val="7"/>
              <w:spacing w:before="5" w:line="164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363" w:type="dxa"/>
            <w:tcBorders>
              <w:top w:val="single" w:color="000000" w:sz="6" w:space="0"/>
              <w:right w:val="single" w:color="000000" w:sz="6" w:space="0"/>
            </w:tcBorders>
          </w:tcPr>
          <w:p w14:paraId="71F8047A">
            <w:pPr>
              <w:pStyle w:val="7"/>
              <w:spacing w:before="5" w:line="164" w:lineRule="exact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90</w:t>
            </w:r>
          </w:p>
        </w:tc>
      </w:tr>
    </w:tbl>
    <w:p w14:paraId="2789C2BD">
      <w:pPr>
        <w:pStyle w:val="4"/>
        <w:spacing w:before="43"/>
        <w:rPr>
          <w:b/>
          <w:sz w:val="16"/>
        </w:rPr>
      </w:pPr>
    </w:p>
    <w:p w14:paraId="45911B6D">
      <w:pPr>
        <w:spacing w:before="0" w:line="268" w:lineRule="auto"/>
        <w:ind w:left="127" w:right="0" w:firstLine="0"/>
        <w:jc w:val="left"/>
        <w:rPr>
          <w:i/>
          <w:sz w:val="13"/>
        </w:rPr>
      </w:pPr>
      <w:r>
        <w:rPr>
          <w:i/>
          <w:sz w:val="13"/>
        </w:rPr>
        <w:t>*сумма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расходов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по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строкам 1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2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граф 3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8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должна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соответствовать данным,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указанным по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строке 1.1.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в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графах 2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3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"ФОТ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работников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"указных" категорий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Формы №1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"Информация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об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основных показателях бюджета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муниципального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района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(городского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окрга)</w:t>
      </w:r>
      <w:r>
        <w:rPr>
          <w:i/>
          <w:spacing w:val="8"/>
          <w:sz w:val="13"/>
        </w:rPr>
        <w:t xml:space="preserve"> </w:t>
      </w:r>
      <w:r>
        <w:rPr>
          <w:i/>
          <w:sz w:val="13"/>
        </w:rPr>
        <w:t>на</w:t>
      </w:r>
      <w:r>
        <w:rPr>
          <w:i/>
          <w:spacing w:val="40"/>
          <w:sz w:val="13"/>
        </w:rPr>
        <w:t xml:space="preserve"> </w:t>
      </w:r>
      <w:r>
        <w:rPr>
          <w:i/>
          <w:sz w:val="13"/>
        </w:rPr>
        <w:t>очередной финансовый год и плановый период"</w:t>
      </w:r>
    </w:p>
    <w:p w14:paraId="5E1E8578">
      <w:pPr>
        <w:spacing w:before="73" w:line="268" w:lineRule="auto"/>
        <w:ind w:left="127" w:right="13" w:firstLine="0"/>
        <w:jc w:val="left"/>
        <w:rPr>
          <w:i/>
          <w:sz w:val="13"/>
        </w:rPr>
      </w:pPr>
      <w:r>
        <w:rPr>
          <w:i/>
          <w:sz w:val="13"/>
        </w:rPr>
        <w:t>**сумма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расходов по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строке 6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графам 3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8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должна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соответствовать данным, указанным по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строке 1. в графах 2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3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"ФОТ с начислениями (казенные, бюджетные, автономные учреждения), в т.ч.:" Формы №1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"Информация об основных показателях бюджета</w:t>
      </w:r>
      <w:r>
        <w:rPr>
          <w:i/>
          <w:spacing w:val="40"/>
          <w:sz w:val="13"/>
        </w:rPr>
        <w:t xml:space="preserve"> </w:t>
      </w:r>
      <w:r>
        <w:rPr>
          <w:i/>
          <w:sz w:val="13"/>
        </w:rPr>
        <w:t>муниципального района (городского окрга) на очередной финансовый год и плановый период"</w:t>
      </w:r>
    </w:p>
    <w:p w14:paraId="7BD42663">
      <w:pPr>
        <w:pStyle w:val="4"/>
        <w:rPr>
          <w:i/>
          <w:sz w:val="12"/>
        </w:rPr>
      </w:pPr>
    </w:p>
    <w:p w14:paraId="2866CB6D">
      <w:pPr>
        <w:spacing w:after="0"/>
        <w:rPr>
          <w:sz w:val="12"/>
        </w:rPr>
        <w:sectPr>
          <w:pgSz w:w="15840" w:h="12240" w:orient="landscape"/>
          <w:pgMar w:top="740" w:right="0" w:bottom="280" w:left="0" w:header="720" w:footer="720" w:gutter="0"/>
          <w:cols w:space="720" w:num="1"/>
        </w:sectPr>
      </w:pPr>
    </w:p>
    <w:p w14:paraId="180827E3">
      <w:pPr>
        <w:spacing w:before="92" w:line="259" w:lineRule="auto"/>
        <w:ind w:left="172" w:right="0" w:firstLine="0"/>
        <w:jc w:val="left"/>
        <w:rPr>
          <w:b/>
          <w:sz w:val="16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2887980</wp:posOffset>
                </wp:positionH>
                <wp:positionV relativeFrom="paragraph">
                  <wp:posOffset>316230</wp:posOffset>
                </wp:positionV>
                <wp:extent cx="5711825" cy="7620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7620">
                              <a:moveTo>
                                <a:pt x="571131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711317" y="7619"/>
                              </a:lnTo>
                              <a:lnTo>
                                <a:pt x="571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227.4pt;margin-top:24.9pt;height:0.6pt;width:449.75pt;mso-position-horizontal-relative:page;z-index:251659264;mso-width-relative:page;mso-height-relative:page;" fillcolor="#000000" filled="t" stroked="f" coordsize="5711825,7620" o:gfxdata="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Y4&#10;pdzZAAAACgEAAA8AAAAAAAAAAQAgAAAAIgAAAGRycy9kb3ducmV2LnhtbFBLAQIUABQAAAAIAIdO&#10;4kDR03l9IgIAAN4EAAAOAAAAAAAAAAEAIAAAACgBAABkcnMvZTJvRG9jLnhtbFBLBQYAAAAABgAG&#10;AFkBAAC8BQAAAAA=&#10;" path="m5711317,0l0,0,0,7619,5711317,7619,571131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b/>
          <w:spacing w:val="-2"/>
          <w:sz w:val="16"/>
        </w:rPr>
        <w:t>Глава Лендерского сельского поселения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(городского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округа)</w:t>
      </w:r>
    </w:p>
    <w:p w14:paraId="53F416CE">
      <w:pPr>
        <w:pStyle w:val="4"/>
        <w:spacing w:before="40"/>
        <w:rPr>
          <w:b/>
          <w:sz w:val="16"/>
        </w:rPr>
      </w:pPr>
    </w:p>
    <w:p w14:paraId="03F87F2B">
      <w:pPr>
        <w:spacing w:before="0"/>
        <w:ind w:left="132" w:right="0" w:firstLine="0"/>
        <w:jc w:val="left"/>
        <w:rPr>
          <w:sz w:val="16"/>
        </w:rPr>
      </w:pPr>
      <w:r>
        <w:rPr>
          <w:sz w:val="16"/>
        </w:rPr>
        <w:t>18</w:t>
      </w:r>
      <w:r>
        <w:rPr>
          <w:spacing w:val="-5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-5"/>
          <w:sz w:val="16"/>
        </w:rPr>
        <w:t xml:space="preserve"> </w:t>
      </w:r>
      <w:r>
        <w:rPr>
          <w:sz w:val="16"/>
        </w:rPr>
        <w:t>2024</w:t>
      </w:r>
      <w:r>
        <w:rPr>
          <w:spacing w:val="-4"/>
          <w:sz w:val="16"/>
        </w:rPr>
        <w:t xml:space="preserve"> года</w:t>
      </w:r>
    </w:p>
    <w:p w14:paraId="70869F8E">
      <w:pPr>
        <w:spacing w:before="92"/>
        <w:ind w:left="132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С.М.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Мезенцева</w:t>
      </w:r>
    </w:p>
    <w:p w14:paraId="66534C5E">
      <w:pPr>
        <w:spacing w:after="0"/>
        <w:jc w:val="left"/>
        <w:rPr>
          <w:sz w:val="16"/>
        </w:rPr>
        <w:sectPr>
          <w:type w:val="continuous"/>
          <w:pgSz w:w="15840" w:h="12240" w:orient="landscape"/>
          <w:pgMar w:top="480" w:right="0" w:bottom="280" w:left="0" w:header="720" w:footer="720" w:gutter="0"/>
          <w:cols w:equalWidth="0" w:num="2">
            <w:col w:w="3116" w:space="10324"/>
            <w:col w:w="2400"/>
          </w:cols>
        </w:sectPr>
      </w:pPr>
    </w:p>
    <w:p w14:paraId="0F4D6935">
      <w:pPr>
        <w:pStyle w:val="4"/>
        <w:spacing w:line="20" w:lineRule="exact"/>
        <w:ind w:left="454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711825" cy="7620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7620"/>
                          <a:chOff x="0" y="0"/>
                          <a:chExt cx="571182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7118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1825" h="7620">
                                <a:moveTo>
                                  <a:pt x="5711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5711317" y="7619"/>
                                </a:lnTo>
                                <a:lnTo>
                                  <a:pt x="5711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0.6pt;width:449.75pt;" coordsize="5711825,7620" o:gfxdata="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UQ8hNNQAAAADAQAADwAAAAAAAAABACAAAAAiAAAAZHJzL2Rvd25yZXYueG1sUEsBAhQA&#10;FAAAAAgAh07iQCXWwCloAgAACgYAAA4AAAAAAAAAAQAgAAAAIwEAAGRycy9lMm9Eb2MueG1sUEsF&#10;BgAAAAAGAAYAWQEAAP0FAAAAAA==&#10;">
                <o:lock v:ext="edit" aspectratio="f"/>
                <v:shape id="Graphic 15" o:spid="_x0000_s1026" o:spt="100" style="position:absolute;left:0;top:0;height:7620;width:5711825;" fillcolor="#000000" filled="t" stroked="f" coordsize="5711825,7620" o:gfxdata="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xvCrsAAADb&#10;AAAADwAAAAAAAAABACAAAAAiAAAAZHJzL2Rvd25yZXYueG1sUEsBAhQAFAAAAAgAh07iQDMvBZ47&#10;AAAAOQAAABAAAAAAAAAAAQAgAAAACgEAAGRycy9zaGFwZXhtbC54bWxQSwUGAAAAAAYABgBbAQAA&#10;tAMAAAAA&#10;" path="m5711317,0l0,0,0,7619,5711317,7619,5711317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C957CA8"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top="480" w:right="0" w:bottom="280" w:left="0" w:header="720" w:footer="720" w:gutter="0"/>
          <w:cols w:space="720" w:num="1"/>
        </w:sectPr>
      </w:pPr>
    </w:p>
    <w:p w14:paraId="7FEB60A0">
      <w:pPr>
        <w:pStyle w:val="4"/>
        <w:rPr>
          <w:b/>
          <w:sz w:val="13"/>
        </w:rPr>
      </w:pPr>
    </w:p>
    <w:p w14:paraId="36C2B984">
      <w:pPr>
        <w:pStyle w:val="4"/>
        <w:spacing w:before="64"/>
        <w:rPr>
          <w:b/>
          <w:sz w:val="13"/>
        </w:rPr>
      </w:pPr>
    </w:p>
    <w:p w14:paraId="10335556">
      <w:pPr>
        <w:spacing w:before="1" w:line="268" w:lineRule="auto"/>
        <w:ind w:left="9973" w:right="1917" w:firstLine="3137"/>
        <w:jc w:val="right"/>
        <w:rPr>
          <w:sz w:val="13"/>
        </w:rPr>
      </w:pPr>
      <w:r>
        <w:rPr>
          <w:sz w:val="13"/>
        </w:rPr>
        <w:t>Приложение</w:t>
      </w:r>
      <w:r>
        <w:rPr>
          <w:spacing w:val="-9"/>
          <w:sz w:val="13"/>
        </w:rPr>
        <w:t xml:space="preserve"> </w:t>
      </w:r>
      <w:r>
        <w:rPr>
          <w:sz w:val="13"/>
        </w:rPr>
        <w:t>6</w:t>
      </w:r>
      <w:r>
        <w:rPr>
          <w:spacing w:val="40"/>
          <w:sz w:val="13"/>
        </w:rPr>
        <w:t xml:space="preserve"> </w:t>
      </w:r>
      <w:r>
        <w:rPr>
          <w:sz w:val="13"/>
        </w:rPr>
        <w:t>к Порядку представления органами местного самоуправления на</w:t>
      </w:r>
      <w:r>
        <w:rPr>
          <w:spacing w:val="40"/>
          <w:sz w:val="13"/>
        </w:rPr>
        <w:t xml:space="preserve"> </w:t>
      </w:r>
      <w:r>
        <w:rPr>
          <w:sz w:val="13"/>
        </w:rPr>
        <w:t>заключение в Министерство финансов Республики Карелия проекта</w:t>
      </w:r>
      <w:r>
        <w:rPr>
          <w:spacing w:val="40"/>
          <w:sz w:val="13"/>
        </w:rPr>
        <w:t xml:space="preserve"> </w:t>
      </w:r>
      <w:r>
        <w:rPr>
          <w:sz w:val="13"/>
        </w:rPr>
        <w:t>решения о бюджете муниципального района (городского округа) на</w:t>
      </w:r>
      <w:r>
        <w:rPr>
          <w:spacing w:val="40"/>
          <w:sz w:val="13"/>
        </w:rPr>
        <w:t xml:space="preserve"> </w:t>
      </w:r>
      <w:r>
        <w:rPr>
          <w:sz w:val="13"/>
        </w:rPr>
        <w:t>очередной финансовый год и плановый период, а также проектов</w:t>
      </w:r>
      <w:r>
        <w:rPr>
          <w:spacing w:val="40"/>
          <w:sz w:val="13"/>
        </w:rPr>
        <w:t xml:space="preserve"> </w:t>
      </w:r>
      <w:r>
        <w:rPr>
          <w:sz w:val="13"/>
        </w:rPr>
        <w:t>изменений в решение о бюджете муниципального района (городского</w:t>
      </w:r>
      <w:r>
        <w:rPr>
          <w:spacing w:val="40"/>
          <w:sz w:val="13"/>
        </w:rPr>
        <w:t xml:space="preserve"> </w:t>
      </w:r>
      <w:r>
        <w:rPr>
          <w:sz w:val="13"/>
        </w:rPr>
        <w:t>округа) на текущий финансовый год и плановый период</w:t>
      </w:r>
    </w:p>
    <w:p w14:paraId="0FFF748A">
      <w:pPr>
        <w:spacing w:before="180"/>
        <w:ind w:left="457" w:right="309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Расчет</w:t>
      </w:r>
      <w:r>
        <w:rPr>
          <w:b/>
          <w:spacing w:val="-5"/>
          <w:sz w:val="17"/>
        </w:rPr>
        <w:t xml:space="preserve"> </w:t>
      </w:r>
      <w:r>
        <w:rPr>
          <w:b/>
          <w:spacing w:val="-2"/>
          <w:sz w:val="17"/>
        </w:rPr>
        <w:t>потребности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бюджета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Лендерского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сельского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поселения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в средствах на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оплату</w:t>
      </w:r>
      <w:r>
        <w:rPr>
          <w:b/>
          <w:spacing w:val="-1"/>
          <w:sz w:val="17"/>
        </w:rPr>
        <w:t xml:space="preserve"> </w:t>
      </w:r>
      <w:r>
        <w:rPr>
          <w:b/>
          <w:spacing w:val="-2"/>
          <w:sz w:val="17"/>
        </w:rPr>
        <w:t>коммунальных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услуг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на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очередной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финансовый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2024</w:t>
      </w:r>
      <w:r>
        <w:rPr>
          <w:b/>
          <w:spacing w:val="-3"/>
          <w:sz w:val="17"/>
        </w:rPr>
        <w:t xml:space="preserve"> </w:t>
      </w:r>
      <w:r>
        <w:rPr>
          <w:b/>
          <w:spacing w:val="-5"/>
          <w:sz w:val="17"/>
        </w:rPr>
        <w:t>год</w:t>
      </w:r>
    </w:p>
    <w:p w14:paraId="371F1F3A">
      <w:pPr>
        <w:pStyle w:val="4"/>
        <w:spacing w:before="8" w:after="1"/>
        <w:rPr>
          <w:b/>
          <w:sz w:val="19"/>
        </w:rPr>
      </w:pPr>
    </w:p>
    <w:tbl>
      <w:tblPr>
        <w:tblStyle w:val="3"/>
        <w:tblW w:w="0" w:type="auto"/>
        <w:tblInd w:w="206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230"/>
        <w:gridCol w:w="1664"/>
        <w:gridCol w:w="1054"/>
        <w:gridCol w:w="1741"/>
        <w:gridCol w:w="939"/>
        <w:gridCol w:w="929"/>
        <w:gridCol w:w="958"/>
        <w:gridCol w:w="1537"/>
      </w:tblGrid>
      <w:tr w14:paraId="7CFF96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47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 w14:paraId="10E38D8D">
            <w:pPr>
              <w:pStyle w:val="7"/>
              <w:rPr>
                <w:b/>
                <w:sz w:val="13"/>
              </w:rPr>
            </w:pPr>
          </w:p>
          <w:p w14:paraId="04BAA042">
            <w:pPr>
              <w:pStyle w:val="7"/>
              <w:rPr>
                <w:b/>
                <w:sz w:val="13"/>
              </w:rPr>
            </w:pPr>
          </w:p>
          <w:p w14:paraId="4B8AF251">
            <w:pPr>
              <w:pStyle w:val="7"/>
              <w:spacing w:before="133"/>
              <w:rPr>
                <w:b/>
                <w:sz w:val="13"/>
              </w:rPr>
            </w:pPr>
          </w:p>
          <w:p w14:paraId="486155C1">
            <w:pPr>
              <w:pStyle w:val="7"/>
              <w:ind w:left="131"/>
              <w:rPr>
                <w:b/>
                <w:sz w:val="13"/>
              </w:rPr>
            </w:pPr>
            <w:r>
              <w:rPr>
                <w:b/>
                <w:sz w:val="13"/>
              </w:rPr>
              <w:t>Вид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коммунальных</w:t>
            </w:r>
            <w:r>
              <w:rPr>
                <w:b/>
                <w:spacing w:val="4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услуг</w:t>
            </w:r>
          </w:p>
        </w:tc>
        <w:tc>
          <w:tcPr>
            <w:tcW w:w="289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216CCB">
            <w:pPr>
              <w:pStyle w:val="7"/>
              <w:ind w:left="663"/>
              <w:rPr>
                <w:b/>
                <w:sz w:val="13"/>
              </w:rPr>
            </w:pPr>
            <w:r>
              <w:rPr>
                <w:b/>
                <w:sz w:val="13"/>
              </w:rPr>
              <w:t>Всего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за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текущий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2024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год</w:t>
            </w:r>
          </w:p>
        </w:tc>
        <w:tc>
          <w:tcPr>
            <w:tcW w:w="279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599567">
            <w:pPr>
              <w:pStyle w:val="7"/>
              <w:ind w:left="258"/>
              <w:rPr>
                <w:b/>
                <w:sz w:val="13"/>
              </w:rPr>
            </w:pPr>
            <w:r>
              <w:rPr>
                <w:b/>
                <w:sz w:val="13"/>
              </w:rPr>
              <w:t>Темп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роста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к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отчетному 2025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году </w:t>
            </w:r>
            <w:r>
              <w:rPr>
                <w:b/>
                <w:spacing w:val="-5"/>
                <w:sz w:val="13"/>
              </w:rPr>
              <w:t>(%)</w:t>
            </w:r>
          </w:p>
        </w:tc>
        <w:tc>
          <w:tcPr>
            <w:tcW w:w="282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E8E822">
            <w:pPr>
              <w:pStyle w:val="7"/>
              <w:ind w:left="70"/>
              <w:rPr>
                <w:b/>
                <w:sz w:val="13"/>
              </w:rPr>
            </w:pPr>
            <w:r>
              <w:rPr>
                <w:b/>
                <w:sz w:val="13"/>
              </w:rPr>
              <w:t>Прогнозные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значения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очередной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2025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год</w:t>
            </w:r>
          </w:p>
        </w:tc>
        <w:tc>
          <w:tcPr>
            <w:tcW w:w="1537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 w14:paraId="5575F284">
            <w:pPr>
              <w:pStyle w:val="7"/>
              <w:spacing w:line="271" w:lineRule="auto"/>
              <w:ind w:left="62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Предусмотрено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бюджете</w:t>
            </w:r>
          </w:p>
          <w:p w14:paraId="6A1B3AC1">
            <w:pPr>
              <w:pStyle w:val="7"/>
              <w:spacing w:line="268" w:lineRule="auto"/>
              <w:ind w:left="79" w:right="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на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очередной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2025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год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(тыс.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рублей)</w:t>
            </w:r>
          </w:p>
        </w:tc>
      </w:tr>
      <w:tr w14:paraId="3E4FA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4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8591391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4C1A3A">
            <w:pPr>
              <w:pStyle w:val="7"/>
              <w:spacing w:before="6" w:line="268" w:lineRule="auto"/>
              <w:ind w:left="38" w:right="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объем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потребления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услуги (Квт, Гкал,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куб.м)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0A81E4">
            <w:pPr>
              <w:pStyle w:val="7"/>
              <w:spacing w:before="6" w:line="268" w:lineRule="auto"/>
              <w:ind w:left="129" w:right="101" w:hanging="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стоимость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согласно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предъявленным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счетам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(без учета пени,</w:t>
            </w:r>
          </w:p>
          <w:p w14:paraId="4E2655AF">
            <w:pPr>
              <w:pStyle w:val="7"/>
              <w:spacing w:before="2" w:line="268" w:lineRule="auto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безучетного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потребления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т.д.), в тыс. рублей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654913">
            <w:pPr>
              <w:pStyle w:val="7"/>
              <w:spacing w:before="6" w:line="268" w:lineRule="auto"/>
              <w:ind w:left="148" w:right="126" w:firstLine="4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объем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потребления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услуги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(Квт,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Гкал,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куб.м)</w:t>
            </w: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116580">
            <w:pPr>
              <w:pStyle w:val="7"/>
              <w:spacing w:before="6" w:line="268" w:lineRule="auto"/>
              <w:ind w:left="37" w:right="17" w:hanging="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стоимость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согласно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предъявленным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счетам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(без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учета пени, безучетного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потребления и т.д.), в тыс.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рублей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DEED00">
            <w:pPr>
              <w:pStyle w:val="7"/>
              <w:spacing w:before="6" w:line="268" w:lineRule="auto"/>
              <w:ind w:left="89" w:right="70" w:firstLine="4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объем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потребления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услуги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(Квт,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Гкал,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куб.м)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82ED12">
            <w:pPr>
              <w:pStyle w:val="7"/>
              <w:spacing w:before="6" w:line="268" w:lineRule="auto"/>
              <w:ind w:left="49" w:righ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Тариф*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(руб.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за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Квт/час;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руб./Гкал;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руб./куб.м)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FCC1EF">
            <w:pPr>
              <w:pStyle w:val="7"/>
              <w:spacing w:before="6" w:line="268" w:lineRule="auto"/>
              <w:ind w:left="153" w:right="133" w:firstLine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стоимость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услуг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(тыс.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рублей)</w:t>
            </w:r>
          </w:p>
        </w:tc>
        <w:tc>
          <w:tcPr>
            <w:tcW w:w="15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30A2FF45">
            <w:pPr>
              <w:rPr>
                <w:sz w:val="2"/>
                <w:szCs w:val="2"/>
              </w:rPr>
            </w:pPr>
          </w:p>
        </w:tc>
      </w:tr>
      <w:tr w14:paraId="17585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724EAF">
            <w:pPr>
              <w:pStyle w:val="7"/>
              <w:spacing w:before="9" w:line="131" w:lineRule="exact"/>
              <w:ind w:right="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10"/>
                <w:sz w:val="13"/>
              </w:rPr>
              <w:t>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AFA0AAE">
            <w:pPr>
              <w:pStyle w:val="7"/>
              <w:spacing w:before="4" w:line="136" w:lineRule="exact"/>
              <w:ind w:left="7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10"/>
                <w:sz w:val="13"/>
              </w:rPr>
              <w:t>2</w:t>
            </w:r>
          </w:p>
        </w:tc>
        <w:tc>
          <w:tcPr>
            <w:tcW w:w="16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37FC31">
            <w:pPr>
              <w:pStyle w:val="7"/>
              <w:spacing w:before="9" w:line="131" w:lineRule="exact"/>
              <w:ind w:right="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10"/>
                <w:sz w:val="13"/>
              </w:rPr>
              <w:t>3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BAA8C0">
            <w:pPr>
              <w:pStyle w:val="7"/>
              <w:spacing w:before="4" w:line="136" w:lineRule="exact"/>
              <w:ind w:left="40" w:right="42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10"/>
                <w:sz w:val="13"/>
              </w:rPr>
              <w:t>4</w:t>
            </w: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6B164A">
            <w:pPr>
              <w:pStyle w:val="7"/>
              <w:spacing w:before="4" w:line="136" w:lineRule="exact"/>
              <w:ind w:left="33" w:right="36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10"/>
                <w:sz w:val="13"/>
              </w:rPr>
              <w:t>5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7ABB7C">
            <w:pPr>
              <w:pStyle w:val="7"/>
              <w:spacing w:before="4" w:line="136" w:lineRule="exact"/>
              <w:ind w:left="31" w:right="37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10"/>
                <w:sz w:val="13"/>
              </w:rPr>
              <w:t>6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2DEAB1">
            <w:pPr>
              <w:pStyle w:val="7"/>
              <w:spacing w:before="4" w:line="136" w:lineRule="exact"/>
              <w:ind w:left="49" w:right="54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10"/>
                <w:sz w:val="13"/>
              </w:rPr>
              <w:t>7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392262">
            <w:pPr>
              <w:pStyle w:val="7"/>
              <w:spacing w:before="4" w:line="136" w:lineRule="exact"/>
              <w:ind w:left="2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10"/>
                <w:sz w:val="13"/>
              </w:rPr>
              <w:t>8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D7CD23E">
            <w:pPr>
              <w:pStyle w:val="7"/>
              <w:spacing w:before="4" w:line="136" w:lineRule="exact"/>
              <w:ind w:left="62" w:right="61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pacing w:val="-10"/>
                <w:sz w:val="13"/>
              </w:rPr>
              <w:t>9</w:t>
            </w:r>
          </w:p>
        </w:tc>
      </w:tr>
      <w:tr w14:paraId="48D25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A8FCF2">
            <w:pPr>
              <w:pStyle w:val="7"/>
              <w:spacing w:before="11" w:line="136" w:lineRule="exact"/>
              <w:ind w:left="23"/>
              <w:rPr>
                <w:sz w:val="13"/>
              </w:rPr>
            </w:pPr>
            <w:r>
              <w:rPr>
                <w:sz w:val="13"/>
              </w:rPr>
              <w:t>1.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Электроснабжение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008F4A">
            <w:pPr>
              <w:pStyle w:val="7"/>
              <w:spacing w:before="7" w:line="140" w:lineRule="exact"/>
              <w:ind w:left="38" w:right="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50.00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5EF5E2">
            <w:pPr>
              <w:pStyle w:val="7"/>
              <w:spacing w:before="7" w:line="140" w:lineRule="exact"/>
              <w:ind w:left="23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435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34E4A1">
            <w:pPr>
              <w:pStyle w:val="7"/>
              <w:spacing w:before="7" w:line="140" w:lineRule="exact"/>
              <w:ind w:left="40" w:righ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99193D">
            <w:pPr>
              <w:pStyle w:val="7"/>
              <w:spacing w:before="7" w:line="140" w:lineRule="exact"/>
              <w:ind w:left="33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8FACF0">
            <w:pPr>
              <w:pStyle w:val="7"/>
              <w:spacing w:before="7" w:line="140" w:lineRule="exact"/>
              <w:ind w:left="31" w:righ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54.40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CFF886">
            <w:pPr>
              <w:pStyle w:val="7"/>
              <w:spacing w:before="7" w:line="140" w:lineRule="exact"/>
              <w:ind w:left="49" w:right="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8,710.000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1C8A69">
            <w:pPr>
              <w:pStyle w:val="7"/>
              <w:spacing w:before="7" w:line="140" w:lineRule="exact"/>
              <w:ind w:left="23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474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1013EAE">
            <w:pPr>
              <w:pStyle w:val="7"/>
              <w:spacing w:before="7" w:line="140" w:lineRule="exact"/>
              <w:ind w:left="62" w:righ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474</w:t>
            </w:r>
          </w:p>
        </w:tc>
      </w:tr>
      <w:tr w14:paraId="2AB7B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7C3432">
            <w:pPr>
              <w:pStyle w:val="7"/>
              <w:rPr>
                <w:b/>
                <w:sz w:val="13"/>
              </w:rPr>
            </w:pPr>
          </w:p>
          <w:p w14:paraId="4EEA8EC3">
            <w:pPr>
              <w:pStyle w:val="7"/>
              <w:rPr>
                <w:b/>
                <w:sz w:val="13"/>
              </w:rPr>
            </w:pPr>
          </w:p>
          <w:p w14:paraId="05C279E6">
            <w:pPr>
              <w:pStyle w:val="7"/>
              <w:rPr>
                <w:b/>
                <w:sz w:val="13"/>
              </w:rPr>
            </w:pPr>
          </w:p>
          <w:p w14:paraId="1449A2AB">
            <w:pPr>
              <w:pStyle w:val="7"/>
              <w:rPr>
                <w:b/>
                <w:sz w:val="13"/>
              </w:rPr>
            </w:pPr>
          </w:p>
          <w:p w14:paraId="191267D2">
            <w:pPr>
              <w:pStyle w:val="7"/>
              <w:rPr>
                <w:b/>
                <w:sz w:val="13"/>
              </w:rPr>
            </w:pPr>
          </w:p>
          <w:p w14:paraId="73508B14">
            <w:pPr>
              <w:pStyle w:val="7"/>
              <w:spacing w:before="14"/>
              <w:rPr>
                <w:b/>
                <w:sz w:val="13"/>
              </w:rPr>
            </w:pPr>
          </w:p>
          <w:p w14:paraId="20DD34C7">
            <w:pPr>
              <w:pStyle w:val="7"/>
              <w:ind w:left="23"/>
              <w:rPr>
                <w:sz w:val="13"/>
              </w:rPr>
            </w:pPr>
            <w:r>
              <w:rPr>
                <w:sz w:val="13"/>
              </w:rPr>
              <w:t>1.1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Электроснабжение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73E78D">
            <w:pPr>
              <w:pStyle w:val="7"/>
              <w:rPr>
                <w:b/>
                <w:sz w:val="14"/>
              </w:rPr>
            </w:pPr>
          </w:p>
          <w:p w14:paraId="42E3A6E3">
            <w:pPr>
              <w:pStyle w:val="7"/>
              <w:rPr>
                <w:b/>
                <w:sz w:val="14"/>
              </w:rPr>
            </w:pPr>
          </w:p>
          <w:p w14:paraId="6D8147CF">
            <w:pPr>
              <w:pStyle w:val="7"/>
              <w:rPr>
                <w:b/>
                <w:sz w:val="14"/>
              </w:rPr>
            </w:pPr>
          </w:p>
          <w:p w14:paraId="1DB9378B">
            <w:pPr>
              <w:pStyle w:val="7"/>
              <w:rPr>
                <w:b/>
                <w:sz w:val="14"/>
              </w:rPr>
            </w:pPr>
          </w:p>
          <w:p w14:paraId="1DC33F14">
            <w:pPr>
              <w:pStyle w:val="7"/>
              <w:spacing w:before="102"/>
              <w:rPr>
                <w:b/>
                <w:sz w:val="14"/>
              </w:rPr>
            </w:pPr>
          </w:p>
          <w:p w14:paraId="46BE43BE">
            <w:pPr>
              <w:pStyle w:val="7"/>
              <w:ind w:left="38" w:right="1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907729">
            <w:pPr>
              <w:pStyle w:val="7"/>
              <w:rPr>
                <w:b/>
                <w:sz w:val="14"/>
              </w:rPr>
            </w:pPr>
          </w:p>
          <w:p w14:paraId="1E464B00">
            <w:pPr>
              <w:pStyle w:val="7"/>
              <w:rPr>
                <w:b/>
                <w:sz w:val="14"/>
              </w:rPr>
            </w:pPr>
          </w:p>
          <w:p w14:paraId="02683758">
            <w:pPr>
              <w:pStyle w:val="7"/>
              <w:rPr>
                <w:b/>
                <w:sz w:val="14"/>
              </w:rPr>
            </w:pPr>
          </w:p>
          <w:p w14:paraId="4A16BDFC">
            <w:pPr>
              <w:pStyle w:val="7"/>
              <w:rPr>
                <w:b/>
                <w:sz w:val="14"/>
              </w:rPr>
            </w:pPr>
          </w:p>
          <w:p w14:paraId="57A4F51C">
            <w:pPr>
              <w:pStyle w:val="7"/>
              <w:spacing w:before="102"/>
              <w:rPr>
                <w:b/>
                <w:sz w:val="14"/>
              </w:rPr>
            </w:pPr>
          </w:p>
          <w:p w14:paraId="7BBFD556">
            <w:pPr>
              <w:pStyle w:val="7"/>
              <w:ind w:left="23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3F7752">
            <w:pPr>
              <w:pStyle w:val="7"/>
              <w:rPr>
                <w:b/>
                <w:sz w:val="14"/>
              </w:rPr>
            </w:pPr>
          </w:p>
          <w:p w14:paraId="5FDA92E1">
            <w:pPr>
              <w:pStyle w:val="7"/>
              <w:rPr>
                <w:b/>
                <w:sz w:val="14"/>
              </w:rPr>
            </w:pPr>
          </w:p>
          <w:p w14:paraId="718EA411">
            <w:pPr>
              <w:pStyle w:val="7"/>
              <w:rPr>
                <w:b/>
                <w:sz w:val="14"/>
              </w:rPr>
            </w:pPr>
          </w:p>
          <w:p w14:paraId="03BCDD97">
            <w:pPr>
              <w:pStyle w:val="7"/>
              <w:rPr>
                <w:b/>
                <w:sz w:val="14"/>
              </w:rPr>
            </w:pPr>
          </w:p>
          <w:p w14:paraId="699332E2">
            <w:pPr>
              <w:pStyle w:val="7"/>
              <w:spacing w:before="102"/>
              <w:rPr>
                <w:b/>
                <w:sz w:val="14"/>
              </w:rPr>
            </w:pPr>
          </w:p>
          <w:p w14:paraId="5B0FD301">
            <w:pPr>
              <w:pStyle w:val="7"/>
              <w:ind w:left="40" w:righ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656FA5">
            <w:pPr>
              <w:pStyle w:val="7"/>
              <w:rPr>
                <w:b/>
                <w:sz w:val="14"/>
              </w:rPr>
            </w:pPr>
          </w:p>
          <w:p w14:paraId="6594FF3E">
            <w:pPr>
              <w:pStyle w:val="7"/>
              <w:rPr>
                <w:b/>
                <w:sz w:val="14"/>
              </w:rPr>
            </w:pPr>
          </w:p>
          <w:p w14:paraId="591FA4B0">
            <w:pPr>
              <w:pStyle w:val="7"/>
              <w:rPr>
                <w:b/>
                <w:sz w:val="14"/>
              </w:rPr>
            </w:pPr>
          </w:p>
          <w:p w14:paraId="5D219514">
            <w:pPr>
              <w:pStyle w:val="7"/>
              <w:rPr>
                <w:b/>
                <w:sz w:val="14"/>
              </w:rPr>
            </w:pPr>
          </w:p>
          <w:p w14:paraId="74E9D1C5">
            <w:pPr>
              <w:pStyle w:val="7"/>
              <w:spacing w:before="102"/>
              <w:rPr>
                <w:b/>
                <w:sz w:val="14"/>
              </w:rPr>
            </w:pPr>
          </w:p>
          <w:p w14:paraId="1A81F2AB">
            <w:pPr>
              <w:pStyle w:val="7"/>
              <w:ind w:left="33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24A143">
            <w:pPr>
              <w:pStyle w:val="7"/>
              <w:rPr>
                <w:b/>
                <w:sz w:val="14"/>
              </w:rPr>
            </w:pPr>
          </w:p>
          <w:p w14:paraId="400E4BFA">
            <w:pPr>
              <w:pStyle w:val="7"/>
              <w:rPr>
                <w:b/>
                <w:sz w:val="14"/>
              </w:rPr>
            </w:pPr>
          </w:p>
          <w:p w14:paraId="786E12F1">
            <w:pPr>
              <w:pStyle w:val="7"/>
              <w:rPr>
                <w:b/>
                <w:sz w:val="14"/>
              </w:rPr>
            </w:pPr>
          </w:p>
          <w:p w14:paraId="5A6B3E0C">
            <w:pPr>
              <w:pStyle w:val="7"/>
              <w:rPr>
                <w:b/>
                <w:sz w:val="14"/>
              </w:rPr>
            </w:pPr>
          </w:p>
          <w:p w14:paraId="787FB17D">
            <w:pPr>
              <w:pStyle w:val="7"/>
              <w:spacing w:before="102"/>
              <w:rPr>
                <w:b/>
                <w:sz w:val="14"/>
              </w:rPr>
            </w:pPr>
          </w:p>
          <w:p w14:paraId="4727B130">
            <w:pPr>
              <w:pStyle w:val="7"/>
              <w:ind w:left="31" w:righ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47.80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B28B3C">
            <w:pPr>
              <w:pStyle w:val="7"/>
              <w:rPr>
                <w:b/>
                <w:sz w:val="14"/>
              </w:rPr>
            </w:pPr>
          </w:p>
          <w:p w14:paraId="1C06628F">
            <w:pPr>
              <w:pStyle w:val="7"/>
              <w:rPr>
                <w:b/>
                <w:sz w:val="14"/>
              </w:rPr>
            </w:pPr>
          </w:p>
          <w:p w14:paraId="29F4A98F">
            <w:pPr>
              <w:pStyle w:val="7"/>
              <w:rPr>
                <w:b/>
                <w:sz w:val="14"/>
              </w:rPr>
            </w:pPr>
          </w:p>
          <w:p w14:paraId="26E6625D">
            <w:pPr>
              <w:pStyle w:val="7"/>
              <w:rPr>
                <w:b/>
                <w:sz w:val="14"/>
              </w:rPr>
            </w:pPr>
          </w:p>
          <w:p w14:paraId="4A7C4ADB">
            <w:pPr>
              <w:pStyle w:val="7"/>
              <w:spacing w:before="102"/>
              <w:rPr>
                <w:b/>
                <w:sz w:val="14"/>
              </w:rPr>
            </w:pPr>
          </w:p>
          <w:p w14:paraId="7AC8C4BC">
            <w:pPr>
              <w:pStyle w:val="7"/>
              <w:ind w:left="49" w:right="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8,710.000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0F3AA7">
            <w:pPr>
              <w:pStyle w:val="7"/>
              <w:rPr>
                <w:b/>
                <w:sz w:val="14"/>
              </w:rPr>
            </w:pPr>
          </w:p>
          <w:p w14:paraId="348B071E">
            <w:pPr>
              <w:pStyle w:val="7"/>
              <w:rPr>
                <w:b/>
                <w:sz w:val="14"/>
              </w:rPr>
            </w:pPr>
          </w:p>
          <w:p w14:paraId="6078C300">
            <w:pPr>
              <w:pStyle w:val="7"/>
              <w:rPr>
                <w:b/>
                <w:sz w:val="14"/>
              </w:rPr>
            </w:pPr>
          </w:p>
          <w:p w14:paraId="56AE818B">
            <w:pPr>
              <w:pStyle w:val="7"/>
              <w:rPr>
                <w:b/>
                <w:sz w:val="14"/>
              </w:rPr>
            </w:pPr>
          </w:p>
          <w:p w14:paraId="235FF051">
            <w:pPr>
              <w:pStyle w:val="7"/>
              <w:spacing w:before="102"/>
              <w:rPr>
                <w:b/>
                <w:sz w:val="14"/>
              </w:rPr>
            </w:pPr>
          </w:p>
          <w:p w14:paraId="510969A4">
            <w:pPr>
              <w:pStyle w:val="7"/>
              <w:ind w:left="23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ABABC59">
            <w:pPr>
              <w:pStyle w:val="7"/>
              <w:rPr>
                <w:b/>
                <w:sz w:val="14"/>
              </w:rPr>
            </w:pPr>
          </w:p>
          <w:p w14:paraId="64090F67">
            <w:pPr>
              <w:pStyle w:val="7"/>
              <w:rPr>
                <w:b/>
                <w:sz w:val="14"/>
              </w:rPr>
            </w:pPr>
          </w:p>
          <w:p w14:paraId="6BCBD20F">
            <w:pPr>
              <w:pStyle w:val="7"/>
              <w:rPr>
                <w:b/>
                <w:sz w:val="14"/>
              </w:rPr>
            </w:pPr>
          </w:p>
          <w:p w14:paraId="17757375">
            <w:pPr>
              <w:pStyle w:val="7"/>
              <w:rPr>
                <w:b/>
                <w:sz w:val="14"/>
              </w:rPr>
            </w:pPr>
          </w:p>
          <w:p w14:paraId="0C133383">
            <w:pPr>
              <w:pStyle w:val="7"/>
              <w:spacing w:before="102"/>
              <w:rPr>
                <w:b/>
                <w:sz w:val="14"/>
              </w:rPr>
            </w:pPr>
          </w:p>
          <w:p w14:paraId="64765F4A">
            <w:pPr>
              <w:pStyle w:val="7"/>
              <w:ind w:left="62" w:righ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</w:tr>
      <w:tr w14:paraId="71355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359DDB">
            <w:pPr>
              <w:pStyle w:val="7"/>
              <w:spacing w:before="11" w:line="136" w:lineRule="exact"/>
              <w:ind w:left="23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Теплоснабжение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31BDD1">
            <w:pPr>
              <w:pStyle w:val="7"/>
              <w:spacing w:before="7" w:line="140" w:lineRule="exact"/>
              <w:ind w:left="38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96E472">
            <w:pPr>
              <w:pStyle w:val="7"/>
              <w:spacing w:before="7" w:line="140" w:lineRule="exact"/>
              <w:ind w:left="23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261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3854B6">
            <w:pPr>
              <w:pStyle w:val="7"/>
              <w:spacing w:before="7" w:line="140" w:lineRule="exact"/>
              <w:ind w:left="40" w:righ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1F1C97">
            <w:pPr>
              <w:pStyle w:val="7"/>
              <w:spacing w:before="7" w:line="140" w:lineRule="exact"/>
              <w:ind w:left="33" w:righ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3DCBC1">
            <w:pPr>
              <w:pStyle w:val="7"/>
              <w:spacing w:before="7" w:line="140" w:lineRule="exact"/>
              <w:ind w:left="31" w:righ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44.00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524F13">
            <w:pPr>
              <w:pStyle w:val="7"/>
              <w:spacing w:before="7" w:line="140" w:lineRule="exact"/>
              <w:ind w:left="49" w:right="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7,265.00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229EB6">
            <w:pPr>
              <w:pStyle w:val="7"/>
              <w:spacing w:before="7" w:line="140" w:lineRule="exact"/>
              <w:ind w:left="23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AF58ED1">
            <w:pPr>
              <w:pStyle w:val="7"/>
              <w:spacing w:before="7" w:line="140" w:lineRule="exact"/>
              <w:ind w:left="62" w:righ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320</w:t>
            </w:r>
          </w:p>
        </w:tc>
      </w:tr>
      <w:tr w14:paraId="56E96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30FBF2">
            <w:pPr>
              <w:pStyle w:val="7"/>
              <w:spacing w:before="11" w:line="136" w:lineRule="exact"/>
              <w:ind w:left="23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Горячее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водоснабжение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36C7F0">
            <w:pPr>
              <w:pStyle w:val="7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734647">
            <w:pPr>
              <w:pStyle w:val="7"/>
              <w:rPr>
                <w:sz w:val="10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3FE73A">
            <w:pPr>
              <w:pStyle w:val="7"/>
              <w:rPr>
                <w:sz w:val="10"/>
              </w:rPr>
            </w:pP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BDE34B">
            <w:pPr>
              <w:pStyle w:val="7"/>
              <w:rPr>
                <w:sz w:val="10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7A2596">
            <w:pPr>
              <w:pStyle w:val="7"/>
              <w:rPr>
                <w:sz w:val="10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356572">
            <w:pPr>
              <w:pStyle w:val="7"/>
              <w:rPr>
                <w:sz w:val="10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44949A">
            <w:pPr>
              <w:pStyle w:val="7"/>
              <w:spacing w:before="7" w:line="140" w:lineRule="exact"/>
              <w:ind w:left="23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9B7148C">
            <w:pPr>
              <w:pStyle w:val="7"/>
              <w:rPr>
                <w:sz w:val="10"/>
              </w:rPr>
            </w:pPr>
          </w:p>
        </w:tc>
      </w:tr>
      <w:tr w14:paraId="46DFA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E6EBCA">
            <w:pPr>
              <w:pStyle w:val="7"/>
              <w:spacing w:before="11" w:line="136" w:lineRule="exact"/>
              <w:ind w:left="23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Холодное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водоснабжение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28AA3E">
            <w:pPr>
              <w:pStyle w:val="7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E6BEFE">
            <w:pPr>
              <w:pStyle w:val="7"/>
              <w:rPr>
                <w:sz w:val="10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02E9A4">
            <w:pPr>
              <w:pStyle w:val="7"/>
              <w:rPr>
                <w:sz w:val="10"/>
              </w:rPr>
            </w:pP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520333">
            <w:pPr>
              <w:pStyle w:val="7"/>
              <w:rPr>
                <w:sz w:val="10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F25E2F">
            <w:pPr>
              <w:pStyle w:val="7"/>
              <w:rPr>
                <w:sz w:val="10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4010CA">
            <w:pPr>
              <w:pStyle w:val="7"/>
              <w:rPr>
                <w:sz w:val="10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92D7AA">
            <w:pPr>
              <w:pStyle w:val="7"/>
              <w:spacing w:before="7" w:line="140" w:lineRule="exact"/>
              <w:ind w:left="23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871B119">
            <w:pPr>
              <w:pStyle w:val="7"/>
              <w:rPr>
                <w:sz w:val="10"/>
              </w:rPr>
            </w:pPr>
          </w:p>
        </w:tc>
      </w:tr>
      <w:tr w14:paraId="5E988F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8A60FB">
            <w:pPr>
              <w:pStyle w:val="7"/>
              <w:spacing w:before="11" w:line="136" w:lineRule="exact"/>
              <w:ind w:left="23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Водоотведение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5ED869">
            <w:pPr>
              <w:pStyle w:val="7"/>
              <w:rPr>
                <w:sz w:val="10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19AA55">
            <w:pPr>
              <w:pStyle w:val="7"/>
              <w:rPr>
                <w:sz w:val="10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B0F84A">
            <w:pPr>
              <w:pStyle w:val="7"/>
              <w:rPr>
                <w:sz w:val="10"/>
              </w:rPr>
            </w:pP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6F2ABA">
            <w:pPr>
              <w:pStyle w:val="7"/>
              <w:rPr>
                <w:sz w:val="10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8BB3C0">
            <w:pPr>
              <w:pStyle w:val="7"/>
              <w:rPr>
                <w:sz w:val="10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52FF51">
            <w:pPr>
              <w:pStyle w:val="7"/>
              <w:rPr>
                <w:sz w:val="10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E18350">
            <w:pPr>
              <w:pStyle w:val="7"/>
              <w:spacing w:before="7" w:line="140" w:lineRule="exact"/>
              <w:ind w:left="23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562ED59">
            <w:pPr>
              <w:pStyle w:val="7"/>
              <w:rPr>
                <w:sz w:val="10"/>
              </w:rPr>
            </w:pPr>
          </w:p>
        </w:tc>
      </w:tr>
      <w:tr w14:paraId="3B7D2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847" w:type="dxa"/>
            <w:tcBorders>
              <w:top w:val="single" w:color="000000" w:sz="6" w:space="0"/>
              <w:right w:val="single" w:color="000000" w:sz="6" w:space="0"/>
            </w:tcBorders>
          </w:tcPr>
          <w:p w14:paraId="09340514">
            <w:pPr>
              <w:pStyle w:val="7"/>
              <w:spacing w:before="16" w:line="132" w:lineRule="exact"/>
              <w:ind w:left="23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Прочие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(вывоз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ТКО)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040B415">
            <w:pPr>
              <w:pStyle w:val="7"/>
              <w:spacing w:before="1" w:line="147" w:lineRule="exact"/>
              <w:ind w:left="38" w:right="1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spacing w:val="-4"/>
                <w:sz w:val="14"/>
              </w:rPr>
              <w:t>7.76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B6860BE">
            <w:pPr>
              <w:pStyle w:val="7"/>
              <w:spacing w:before="1" w:line="147" w:lineRule="exact"/>
              <w:ind w:left="36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spacing w:val="-10"/>
                <w:sz w:val="14"/>
              </w:rPr>
              <w:t>4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AA972EA">
            <w:pPr>
              <w:pStyle w:val="7"/>
              <w:rPr>
                <w:sz w:val="10"/>
              </w:rPr>
            </w:pP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B9A49FC">
            <w:pPr>
              <w:pStyle w:val="7"/>
              <w:rPr>
                <w:sz w:val="10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64300F8">
            <w:pPr>
              <w:pStyle w:val="7"/>
              <w:spacing w:before="11" w:line="137" w:lineRule="exact"/>
              <w:ind w:left="31" w:right="1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7.76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CFF51BF">
            <w:pPr>
              <w:pStyle w:val="7"/>
              <w:spacing w:before="1" w:line="147" w:lineRule="exact"/>
              <w:ind w:left="66" w:right="31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spacing w:val="-2"/>
                <w:sz w:val="14"/>
              </w:rPr>
              <w:t>539.55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CCE1628">
            <w:pPr>
              <w:pStyle w:val="7"/>
              <w:spacing w:before="11" w:line="137" w:lineRule="exact"/>
              <w:ind w:left="23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</w:tcBorders>
          </w:tcPr>
          <w:p w14:paraId="20F64DF1">
            <w:pPr>
              <w:pStyle w:val="7"/>
              <w:spacing w:before="11" w:line="137" w:lineRule="exact"/>
              <w:ind w:left="62" w:right="3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 w14:paraId="4B889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847" w:type="dxa"/>
            <w:tcBorders>
              <w:right w:val="single" w:color="000000" w:sz="6" w:space="0"/>
            </w:tcBorders>
          </w:tcPr>
          <w:p w14:paraId="1E109C01">
            <w:pPr>
              <w:pStyle w:val="7"/>
              <w:spacing w:before="12" w:line="130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7.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Всего</w:t>
            </w:r>
          </w:p>
        </w:tc>
        <w:tc>
          <w:tcPr>
            <w:tcW w:w="1230" w:type="dxa"/>
            <w:tcBorders>
              <w:left w:val="single" w:color="000000" w:sz="6" w:space="0"/>
              <w:right w:val="single" w:color="000000" w:sz="6" w:space="0"/>
            </w:tcBorders>
          </w:tcPr>
          <w:p w14:paraId="7C14ED59">
            <w:pPr>
              <w:pStyle w:val="7"/>
              <w:spacing w:line="142" w:lineRule="exact"/>
              <w:ind w:left="3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w w:val="95"/>
                <w:sz w:val="14"/>
              </w:rPr>
              <w:t>х</w:t>
            </w:r>
          </w:p>
        </w:tc>
        <w:tc>
          <w:tcPr>
            <w:tcW w:w="1664" w:type="dxa"/>
            <w:tcBorders>
              <w:left w:val="single" w:color="000000" w:sz="6" w:space="0"/>
              <w:right w:val="single" w:color="000000" w:sz="6" w:space="0"/>
            </w:tcBorders>
          </w:tcPr>
          <w:p w14:paraId="6780BE35">
            <w:pPr>
              <w:pStyle w:val="7"/>
              <w:spacing w:before="8" w:line="134" w:lineRule="exact"/>
              <w:ind w:left="23" w:right="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700</w:t>
            </w:r>
          </w:p>
        </w:tc>
        <w:tc>
          <w:tcPr>
            <w:tcW w:w="1054" w:type="dxa"/>
            <w:tcBorders>
              <w:left w:val="single" w:color="000000" w:sz="6" w:space="0"/>
              <w:right w:val="single" w:color="000000" w:sz="6" w:space="0"/>
            </w:tcBorders>
          </w:tcPr>
          <w:p w14:paraId="49E4479E">
            <w:pPr>
              <w:pStyle w:val="7"/>
              <w:spacing w:line="142" w:lineRule="exact"/>
              <w:ind w:left="40" w:right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w w:val="95"/>
                <w:sz w:val="14"/>
              </w:rPr>
              <w:t>х</w:t>
            </w:r>
          </w:p>
        </w:tc>
        <w:tc>
          <w:tcPr>
            <w:tcW w:w="1741" w:type="dxa"/>
            <w:tcBorders>
              <w:left w:val="single" w:color="000000" w:sz="6" w:space="0"/>
              <w:right w:val="single" w:color="000000" w:sz="6" w:space="0"/>
            </w:tcBorders>
          </w:tcPr>
          <w:p w14:paraId="56C78516">
            <w:pPr>
              <w:pStyle w:val="7"/>
              <w:spacing w:line="142" w:lineRule="exact"/>
              <w:ind w:left="36" w:right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w w:val="95"/>
                <w:sz w:val="14"/>
              </w:rPr>
              <w:t>х</w:t>
            </w:r>
          </w:p>
        </w:tc>
        <w:tc>
          <w:tcPr>
            <w:tcW w:w="939" w:type="dxa"/>
            <w:tcBorders>
              <w:left w:val="single" w:color="000000" w:sz="6" w:space="0"/>
              <w:right w:val="single" w:color="000000" w:sz="6" w:space="0"/>
            </w:tcBorders>
          </w:tcPr>
          <w:p w14:paraId="71BF7522">
            <w:pPr>
              <w:pStyle w:val="7"/>
              <w:spacing w:line="142" w:lineRule="exact"/>
              <w:ind w:left="37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w w:val="95"/>
                <w:sz w:val="14"/>
              </w:rPr>
              <w:t>х</w:t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</w:tcPr>
          <w:p w14:paraId="133C7A1F">
            <w:pPr>
              <w:pStyle w:val="7"/>
              <w:spacing w:line="142" w:lineRule="exact"/>
              <w:ind w:left="61" w:right="3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w w:val="95"/>
                <w:sz w:val="14"/>
              </w:rPr>
              <w:t>х</w:t>
            </w:r>
          </w:p>
        </w:tc>
        <w:tc>
          <w:tcPr>
            <w:tcW w:w="958" w:type="dxa"/>
            <w:tcBorders>
              <w:left w:val="single" w:color="000000" w:sz="6" w:space="0"/>
              <w:right w:val="single" w:color="000000" w:sz="6" w:space="0"/>
            </w:tcBorders>
          </w:tcPr>
          <w:p w14:paraId="7C68901E">
            <w:pPr>
              <w:pStyle w:val="7"/>
              <w:spacing w:before="8" w:line="134" w:lineRule="exact"/>
              <w:ind w:left="2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1,214</w:t>
            </w:r>
          </w:p>
        </w:tc>
        <w:tc>
          <w:tcPr>
            <w:tcW w:w="1537" w:type="dxa"/>
            <w:tcBorders>
              <w:left w:val="single" w:color="000000" w:sz="6" w:space="0"/>
              <w:right w:val="single" w:color="000000" w:sz="6" w:space="0"/>
            </w:tcBorders>
          </w:tcPr>
          <w:p w14:paraId="0E5345C3">
            <w:pPr>
              <w:pStyle w:val="7"/>
              <w:spacing w:before="8" w:line="134" w:lineRule="exact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1,214</w:t>
            </w:r>
          </w:p>
        </w:tc>
      </w:tr>
    </w:tbl>
    <w:p w14:paraId="5FFA291D">
      <w:pPr>
        <w:spacing w:before="175"/>
        <w:ind w:left="2074" w:right="0" w:firstLine="0"/>
        <w:jc w:val="left"/>
        <w:rPr>
          <w:sz w:val="13"/>
        </w:rPr>
      </w:pPr>
      <w:r>
        <w:rPr>
          <w:sz w:val="13"/>
        </w:rPr>
        <w:t>*При</w:t>
      </w:r>
      <w:r>
        <w:rPr>
          <w:spacing w:val="-1"/>
          <w:sz w:val="13"/>
        </w:rPr>
        <w:t xml:space="preserve"> </w:t>
      </w:r>
      <w:r>
        <w:rPr>
          <w:sz w:val="13"/>
        </w:rPr>
        <w:t>изменении</w:t>
      </w:r>
      <w:r>
        <w:rPr>
          <w:spacing w:val="-1"/>
          <w:sz w:val="13"/>
        </w:rPr>
        <w:t xml:space="preserve"> </w:t>
      </w:r>
      <w:r>
        <w:rPr>
          <w:sz w:val="13"/>
        </w:rPr>
        <w:t>тарифа необходимо</w:t>
      </w:r>
      <w:r>
        <w:rPr>
          <w:spacing w:val="3"/>
          <w:sz w:val="13"/>
        </w:rPr>
        <w:t xml:space="preserve"> </w:t>
      </w:r>
      <w:r>
        <w:rPr>
          <w:sz w:val="13"/>
        </w:rPr>
        <w:t>указать периоды,</w:t>
      </w:r>
      <w:r>
        <w:rPr>
          <w:spacing w:val="1"/>
          <w:sz w:val="13"/>
        </w:rPr>
        <w:t xml:space="preserve"> </w:t>
      </w:r>
      <w:r>
        <w:rPr>
          <w:sz w:val="13"/>
        </w:rPr>
        <w:t>с</w:t>
      </w:r>
      <w:r>
        <w:rPr>
          <w:spacing w:val="1"/>
          <w:sz w:val="13"/>
        </w:rPr>
        <w:t xml:space="preserve"> </w:t>
      </w:r>
      <w:r>
        <w:rPr>
          <w:sz w:val="13"/>
        </w:rPr>
        <w:t>которых</w:t>
      </w:r>
      <w:r>
        <w:rPr>
          <w:spacing w:val="2"/>
          <w:sz w:val="13"/>
        </w:rPr>
        <w:t xml:space="preserve"> </w:t>
      </w:r>
      <w:r>
        <w:rPr>
          <w:sz w:val="13"/>
        </w:rPr>
        <w:t>будет осуществляться изменение</w:t>
      </w:r>
      <w:r>
        <w:rPr>
          <w:spacing w:val="1"/>
          <w:sz w:val="13"/>
        </w:rPr>
        <w:t xml:space="preserve"> </w:t>
      </w:r>
      <w:r>
        <w:rPr>
          <w:sz w:val="13"/>
        </w:rPr>
        <w:t>тарифа и</w:t>
      </w:r>
      <w:r>
        <w:rPr>
          <w:spacing w:val="-1"/>
          <w:sz w:val="13"/>
        </w:rPr>
        <w:t xml:space="preserve"> </w:t>
      </w:r>
      <w:r>
        <w:rPr>
          <w:sz w:val="13"/>
        </w:rPr>
        <w:t>корректно</w:t>
      </w:r>
      <w:r>
        <w:rPr>
          <w:spacing w:val="3"/>
          <w:sz w:val="13"/>
        </w:rPr>
        <w:t xml:space="preserve"> </w:t>
      </w:r>
      <w:r>
        <w:rPr>
          <w:sz w:val="13"/>
        </w:rPr>
        <w:t xml:space="preserve">отразить стоимость </w:t>
      </w:r>
      <w:r>
        <w:rPr>
          <w:spacing w:val="-2"/>
          <w:sz w:val="13"/>
        </w:rPr>
        <w:t>услуг</w:t>
      </w:r>
    </w:p>
    <w:p w14:paraId="1D4E50B0">
      <w:pPr>
        <w:spacing w:before="18" w:line="268" w:lineRule="auto"/>
        <w:ind w:left="2074" w:right="1476" w:firstLine="0"/>
        <w:jc w:val="left"/>
        <w:rPr>
          <w:sz w:val="13"/>
        </w:rPr>
      </w:pPr>
      <w:r>
        <w:rPr>
          <w:sz w:val="13"/>
        </w:rPr>
        <w:t>**Сумма расходов по строке 7 по граф 3 и 9 должна соответствовать данным, указанным в строке 2.</w:t>
      </w:r>
      <w:r>
        <w:rPr>
          <w:spacing w:val="40"/>
          <w:sz w:val="13"/>
        </w:rPr>
        <w:t xml:space="preserve"> </w:t>
      </w:r>
      <w:r>
        <w:rPr>
          <w:sz w:val="13"/>
        </w:rPr>
        <w:t>граф 2 и 3 "Оплата коммунальных услуг" Формы №1 "Информация об основных показателях бюджета</w:t>
      </w:r>
      <w:r>
        <w:rPr>
          <w:spacing w:val="40"/>
          <w:sz w:val="13"/>
        </w:rPr>
        <w:t xml:space="preserve"> </w:t>
      </w:r>
      <w:r>
        <w:rPr>
          <w:sz w:val="13"/>
        </w:rPr>
        <w:t>муниципального района (городского окрга) на очередной финансовый год и плановый период"</w:t>
      </w:r>
    </w:p>
    <w:p w14:paraId="0B718D64">
      <w:pPr>
        <w:spacing w:after="0" w:line="268" w:lineRule="auto"/>
        <w:jc w:val="left"/>
        <w:rPr>
          <w:sz w:val="13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562EB537">
      <w:pPr>
        <w:spacing w:before="149"/>
        <w:ind w:left="2112" w:right="0" w:firstLine="0"/>
        <w:jc w:val="left"/>
        <w:rPr>
          <w:b/>
          <w:sz w:val="14"/>
        </w:rPr>
      </w:pPr>
      <w:r>
        <w:rPr>
          <w:b/>
          <w:sz w:val="14"/>
        </w:rPr>
        <w:t>Глава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Лендерского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сельского</w:t>
      </w:r>
      <w:r>
        <w:rPr>
          <w:b/>
          <w:spacing w:val="5"/>
          <w:sz w:val="14"/>
        </w:rPr>
        <w:t xml:space="preserve"> </w:t>
      </w:r>
      <w:r>
        <w:rPr>
          <w:b/>
          <w:spacing w:val="-2"/>
          <w:sz w:val="14"/>
        </w:rPr>
        <w:t>поселения</w:t>
      </w:r>
    </w:p>
    <w:p w14:paraId="6D776EE0">
      <w:pPr>
        <w:pStyle w:val="4"/>
        <w:spacing w:before="66"/>
        <w:rPr>
          <w:b/>
          <w:sz w:val="14"/>
        </w:rPr>
      </w:pPr>
    </w:p>
    <w:p w14:paraId="2ADD5220">
      <w:pPr>
        <w:spacing w:before="0"/>
        <w:ind w:left="2076" w:right="0" w:firstLine="0"/>
        <w:jc w:val="left"/>
        <w:rPr>
          <w:sz w:val="14"/>
        </w:rPr>
      </w:pPr>
      <w:r>
        <w:rPr>
          <w:sz w:val="14"/>
        </w:rPr>
        <w:t>18</w:t>
      </w:r>
      <w:r>
        <w:rPr>
          <w:spacing w:val="7"/>
          <w:sz w:val="14"/>
        </w:rPr>
        <w:t xml:space="preserve"> </w:t>
      </w:r>
      <w:r>
        <w:rPr>
          <w:sz w:val="14"/>
        </w:rPr>
        <w:t>декабря</w:t>
      </w:r>
      <w:r>
        <w:rPr>
          <w:spacing w:val="8"/>
          <w:sz w:val="14"/>
        </w:rPr>
        <w:t xml:space="preserve"> </w:t>
      </w:r>
      <w:r>
        <w:rPr>
          <w:sz w:val="14"/>
        </w:rPr>
        <w:t>2024</w:t>
      </w:r>
      <w:r>
        <w:rPr>
          <w:spacing w:val="7"/>
          <w:sz w:val="14"/>
        </w:rPr>
        <w:t xml:space="preserve"> </w:t>
      </w:r>
      <w:r>
        <w:rPr>
          <w:spacing w:val="-4"/>
          <w:sz w:val="14"/>
        </w:rPr>
        <w:t>года</w:t>
      </w:r>
    </w:p>
    <w:p w14:paraId="61163028">
      <w:pPr>
        <w:spacing w:before="0" w:line="240" w:lineRule="auto"/>
        <w:rPr>
          <w:sz w:val="13"/>
        </w:rPr>
      </w:pPr>
      <w:r>
        <w:br w:type="column"/>
      </w:r>
    </w:p>
    <w:p w14:paraId="40AF729F">
      <w:pPr>
        <w:pStyle w:val="4"/>
        <w:spacing w:before="63"/>
        <w:rPr>
          <w:sz w:val="13"/>
        </w:rPr>
      </w:pPr>
    </w:p>
    <w:p w14:paraId="4A19C30D">
      <w:pPr>
        <w:tabs>
          <w:tab w:val="left" w:pos="7641"/>
        </w:tabs>
        <w:spacing w:before="0"/>
        <w:ind w:left="332" w:right="0" w:firstLine="0"/>
        <w:jc w:val="left"/>
        <w:rPr>
          <w:b/>
          <w:sz w:val="13"/>
        </w:rPr>
      </w:pPr>
      <w:r>
        <w:rPr>
          <w:sz w:val="13"/>
          <w:u w:val="single"/>
        </w:rPr>
        <w:tab/>
      </w:r>
      <w:r>
        <w:rPr>
          <w:b/>
          <w:sz w:val="13"/>
          <w:u w:val="none"/>
        </w:rPr>
        <w:t>Мезенцева</w:t>
      </w:r>
      <w:r>
        <w:rPr>
          <w:b/>
          <w:spacing w:val="3"/>
          <w:sz w:val="13"/>
          <w:u w:val="none"/>
        </w:rPr>
        <w:t xml:space="preserve"> </w:t>
      </w:r>
      <w:r>
        <w:rPr>
          <w:b/>
          <w:spacing w:val="-4"/>
          <w:sz w:val="13"/>
          <w:u w:val="none"/>
        </w:rPr>
        <w:t>С.М.</w:t>
      </w:r>
    </w:p>
    <w:p w14:paraId="07D034BE">
      <w:pPr>
        <w:spacing w:after="0"/>
        <w:jc w:val="left"/>
        <w:rPr>
          <w:sz w:val="13"/>
        </w:rPr>
        <w:sectPr>
          <w:type w:val="continuous"/>
          <w:pgSz w:w="15840" w:h="12240" w:orient="landscape"/>
          <w:pgMar w:top="480" w:right="0" w:bottom="280" w:left="0" w:header="720" w:footer="720" w:gutter="0"/>
          <w:cols w:equalWidth="0" w:num="2">
            <w:col w:w="4751" w:space="40"/>
            <w:col w:w="11049"/>
          </w:cols>
        </w:sectPr>
      </w:pPr>
    </w:p>
    <w:p w14:paraId="36E4CAE6">
      <w:pPr>
        <w:pStyle w:val="4"/>
        <w:spacing w:before="8" w:after="1"/>
        <w:rPr>
          <w:b/>
          <w:sz w:val="19"/>
        </w:rPr>
      </w:pPr>
    </w:p>
    <w:p w14:paraId="125027F9">
      <w:pPr>
        <w:pStyle w:val="4"/>
        <w:spacing w:line="20" w:lineRule="exact"/>
        <w:ind w:left="5122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4625975" cy="7620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5975" cy="7620"/>
                          <a:chOff x="0" y="0"/>
                          <a:chExt cx="462597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6259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5975" h="7620">
                                <a:moveTo>
                                  <a:pt x="4625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625975" y="7620"/>
                                </a:lnTo>
                                <a:lnTo>
                                  <a:pt x="4625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o:spt="203" style="height:0.6pt;width:364.25pt;" coordsize="4625975,7620" o:gfxdata="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wDdmCdQAAAADAQAADwAAAAAAAAABACAAAAAiAAAAZHJzL2Rvd25yZXYueG1sUEsBAhQAFAAAAAgA&#10;h07iQFuBflFiAgAACgYAAA4AAAAAAAAAAQAgAAAAIwEAAGRycy9lMm9Eb2MueG1sUEsFBgAAAAAG&#10;AAYAWQEAAPcFAAAAAA==&#10;">
                <o:lock v:ext="edit" aspectratio="f"/>
                <v:shape id="Graphic 17" o:spid="_x0000_s1026" o:spt="100" style="position:absolute;left:0;top:0;height:7620;width:4625975;" fillcolor="#000000" filled="t" stroked="f" coordsize="4625975,7620" o:gfxdata="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BgDaugAAANsA&#10;AAAPAAAAAAAAAAEAIAAAACIAAABkcnMvZG93bnJldi54bWxQSwECFAAUAAAACACHTuJAMy8FnjsA&#10;AAA5AAAAEAAAAAAAAAABACAAAAAJAQAAZHJzL3NoYXBleG1sLnhtbFBLBQYAAAAABgAGAFsBAACz&#10;AwAAAAA=&#10;" path="m4625975,0l0,0,0,7620,4625975,7620,462597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08EA63A"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top="480" w:right="0" w:bottom="280" w:left="0" w:header="720" w:footer="720" w:gutter="0"/>
          <w:cols w:space="720" w:num="1"/>
        </w:sectPr>
      </w:pPr>
    </w:p>
    <w:p w14:paraId="0F157359">
      <w:pPr>
        <w:pStyle w:val="4"/>
        <w:spacing w:before="4"/>
        <w:rPr>
          <w:b/>
          <w:sz w:val="17"/>
        </w:rPr>
      </w:pPr>
    </w:p>
    <w:p w14:paraId="030052F3">
      <w:pPr>
        <w:spacing w:after="0"/>
        <w:rPr>
          <w:sz w:val="17"/>
        </w:rPr>
        <w:sectPr>
          <w:pgSz w:w="15840" w:h="12240" w:orient="landscape"/>
          <w:pgMar w:top="1380" w:right="0" w:bottom="280" w:left="0" w:header="720" w:footer="720" w:gutter="0"/>
          <w:cols w:space="720" w:num="1"/>
        </w:sectPr>
      </w:pPr>
    </w:p>
    <w:p w14:paraId="454734C5">
      <w:pPr>
        <w:pStyle w:val="6"/>
        <w:numPr>
          <w:ilvl w:val="0"/>
          <w:numId w:val="8"/>
        </w:numPr>
        <w:tabs>
          <w:tab w:val="left" w:pos="267"/>
        </w:tabs>
        <w:spacing w:before="0" w:after="0" w:line="240" w:lineRule="auto"/>
        <w:ind w:left="267" w:right="0" w:hanging="145"/>
        <w:jc w:val="left"/>
        <w:rPr>
          <w:rFonts w:ascii="Arial" w:hAnsi="Arial"/>
          <w:b/>
          <w:sz w:val="24"/>
        </w:rPr>
      </w:pPr>
      <w:bookmarkStart w:id="0" w:name="_GoBack"/>
      <w:bookmarkEnd w:id="0"/>
    </w:p>
    <w:sectPr>
      <w:pgSz w:w="11910" w:h="16840"/>
      <w:pgMar w:top="1040" w:right="6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103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0" w:hanging="3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1" w:hanging="3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3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3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3" w:hanging="3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3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4" w:hanging="3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5" w:hanging="307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3" w:hanging="300"/>
        <w:jc w:val="right"/>
      </w:pPr>
      <w:rPr>
        <w:rFonts w:hint="default"/>
        <w:spacing w:val="0"/>
        <w:w w:val="8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3" w:hanging="660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8" w:hanging="6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6" w:hanging="6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6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6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6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0" w:hanging="6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9" w:hanging="6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upperRoman"/>
      <w:lvlText w:val="%1."/>
      <w:lvlJc w:val="left"/>
      <w:pPr>
        <w:ind w:left="1140" w:hanging="21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6" w:hanging="2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3" w:hanging="2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9" w:hanging="2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6" w:hanging="2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2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9" w:hanging="2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6" w:hanging="2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3" w:hanging="214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218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8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7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9" w:hanging="26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)"/>
      <w:lvlJc w:val="left"/>
      <w:pPr>
        <w:ind w:left="1234" w:hanging="4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56" w:hanging="4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73" w:hanging="4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89" w:hanging="4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6" w:hanging="4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4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9" w:hanging="4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6" w:hanging="4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3" w:hanging="411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4795" w:hanging="16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16"/>
        <w:szCs w:val="1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0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00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112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21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32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2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52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632" w:hanging="164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93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7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122" w:hanging="416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8" w:hanging="4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7" w:hanging="4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5" w:hanging="4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4" w:hanging="4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13" w:hanging="4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1" w:hanging="4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0" w:hanging="4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9" w:hanging="4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1B94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03" w:firstLine="707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TotalTime>1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2024-12-25T07:49:00Z</dcterms:created>
  <dc:creator>User</dc:creator>
  <cp:lastModifiedBy>User</cp:lastModifiedBy>
  <dcterms:modified xsi:type="dcterms:W3CDTF">2024-12-25T08:38:46Z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1049-12.2.0.19307</vt:lpwstr>
  </property>
  <property fmtid="{D5CDD505-2E9C-101B-9397-08002B2CF9AE}" pid="7" name="ICV">
    <vt:lpwstr>D452532ED8EC4AFB981B0CA5939178BC_12</vt:lpwstr>
  </property>
</Properties>
</file>